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eecac" w14:textId="fdee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2019 жылғы 25 желтоқсандағы № 376/55-6 "2020-2022 жылдарға арналған Целиноград ауданының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2020 жылғы 14 желтоқсандағы № 461/69-6 шешімі. Ақмола облысының Әділет департаментінде 2020 жылғы 15 желтоқсанда № 8245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/>
          <w:i w:val="false"/>
          <w:color w:val="000000"/>
          <w:sz w:val="28"/>
        </w:rPr>
        <w:t>, "Қазақстан Республикасындағы жергілікті мемлекеттік басқару және өзін-</w:t>
      </w:r>
      <w:r>
        <w:rPr>
          <w:rFonts w:ascii="Times New Roman"/>
          <w:b/>
          <w:i w:val="false"/>
          <w:color w:val="000000"/>
          <w:sz w:val="28"/>
        </w:rPr>
        <w:t>өзі басқару туралы" 2001 жылғы 23 қаңтардағы Қазақстан Республикасының Заңының 6 бабының 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 Целиноград аудандық мәслихатының "2020-2022 жылдарға арналған Целиноград ауданының ауылдық </w:t>
      </w:r>
      <w:r>
        <w:rPr>
          <w:rFonts w:ascii="Times New Roman"/>
          <w:b/>
          <w:i w:val="false"/>
          <w:color w:val="000000"/>
          <w:sz w:val="28"/>
        </w:rPr>
        <w:t xml:space="preserve">округтерінің бюджеттері туралы" 2019 жылғы 25 желтоқсандағы № 376/55-6 (Нормативтік құқықтық актілерді мемлекеттік тіркеу тізілімінде № 7640 болып тіркелген, 2020 жылғы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"1. 2020-2022 жылдарға арналған Ақмол ауылдық округінің бюджеті тиісінше 1, 2 және 3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1) кірістер – 81 750,0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салықтық түсімдер – 46 986,0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трансферттердің түсімдері – 34 764,0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2) шығындар – 93 940,2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4) бюджет тапшылығы (профициті) – -12 190,2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5) бюджет тапшылығын қаржыландыру (профицитін пайдалану) – 12 190,2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қаражатының пайдаланылатын қалдықтары – 12 190,2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2020 жылға арналған Ақмол ауылдық округінің бюджетінде аудандық бюджеттен ауылдық округтің бюджетіне берiлетiн субвенция көлемi 764,0 мың </w:t>
      </w:r>
      <w:r>
        <w:rPr>
          <w:rFonts w:ascii="Times New Roman"/>
          <w:b/>
          <w:i w:val="false"/>
          <w:color w:val="000000"/>
          <w:sz w:val="28"/>
        </w:rPr>
        <w:t>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Ақмол ауылдық округінің бюджетінде аудандық бюджеттен ауылдық округтің бюджетіне берiлетiн трансферттер көлемi 34 000,0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"2. 2020-2022 жылдарға </w:t>
      </w:r>
      <w:r>
        <w:rPr>
          <w:rFonts w:ascii="Times New Roman"/>
          <w:b/>
          <w:i w:val="false"/>
          <w:color w:val="000000"/>
          <w:sz w:val="28"/>
        </w:rPr>
        <w:t>арналған Арайлы ауылдық округінің бюджеті тиісінше 4, 5 және 6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1) кірістер – 26 659,0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салықтық түсімдер – 7 990,0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трансферттердің түсімдері – 18 669,0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2) шығындар – 28 604,5 мың </w:t>
      </w:r>
      <w:r>
        <w:rPr>
          <w:rFonts w:ascii="Times New Roman"/>
          <w:b/>
          <w:i w:val="false"/>
          <w:color w:val="000000"/>
          <w:sz w:val="28"/>
        </w:rPr>
        <w:t>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4) бюджет тапшылығы (профициті) – -1 945,5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5) бюджет тапшылығын қаржыландыру (профицитін пайдалану) – 1 945,5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2020 жылға арналған Арайлы ауылдық округінің бюджетінде </w:t>
      </w:r>
      <w:r>
        <w:rPr>
          <w:rFonts w:ascii="Times New Roman"/>
          <w:b/>
          <w:i w:val="false"/>
          <w:color w:val="000000"/>
          <w:sz w:val="28"/>
        </w:rPr>
        <w:t>аудандық бюджеттен ауылдық округтің бюджетіне берiлетiн субвенция көлемi 11 669,0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Арайлы ауылдық округінің бюджетінде аудандық бюджеттен ауылдық округтің бюджетіне берiлетiн трансферттер көлемi 7 000,0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"3. 2020-2022 жылдарға арналған Жаңаесіл ауылдық округінің бюджеті тиісінше 7, 8 және 9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1) кірістер – 24 878,0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салықтық түсімдер – 7 990,0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трансферттердің түсімдері – 16 888,0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2) шығындар – 26 251,0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4) бюджет тапшылығы (профициті) – -1 373,0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5) бюджет тапшылығын қаржыландыру (профицитін </w:t>
      </w:r>
      <w:r>
        <w:rPr>
          <w:rFonts w:ascii="Times New Roman"/>
          <w:b/>
          <w:i w:val="false"/>
          <w:color w:val="000000"/>
          <w:sz w:val="28"/>
        </w:rPr>
        <w:t>пайдалану) – 1 373,0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қаражатының пайдаланылатын қалдықтары – 1 373,0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Жаңаесіл ауылдық округінің бюджетінде аудандық бюджеттен ауылдық округтің бюджетіне берiлетiн субвенция көлемi 14 138,0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Жаңаесіл ауылдық округінің бюджетінде аудандық бюджеттен ауылдық округтің бюджетіне берiлетiн трансферттер көлемi 2 750,0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"4. 2020-2022 жылдарға арналған Жарлыкөл ауылдық </w:t>
      </w:r>
      <w:r>
        <w:rPr>
          <w:rFonts w:ascii="Times New Roman"/>
          <w:b/>
          <w:i w:val="false"/>
          <w:color w:val="000000"/>
          <w:sz w:val="28"/>
        </w:rPr>
        <w:t>округінің бюджеті тиісінше 10, 11 және 12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1) кірістер – 18 972,7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салықтық түсімдер – 4 183,7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трансферттердің түсімдері – 14 789,0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2) шығындар – 19 211,7 мың </w:t>
      </w:r>
      <w:r>
        <w:rPr>
          <w:rFonts w:ascii="Times New Roman"/>
          <w:b/>
          <w:i w:val="false"/>
          <w:color w:val="000000"/>
          <w:sz w:val="28"/>
        </w:rPr>
        <w:t>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4) бюджет тапшылығы (профициті) – -239,0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5) бюджет тапшылығын қаржыландыру (профицитін пайдалану) – 239,0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қаражатының пайдаланылатын қалдықтары – 239,0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Жарлыкөл ауылдық округінің бюджетінде аудандық бюджеттен ауылдық округтің бюджетіне берiлетiн субвенция көлемi 11 003,0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2020 жылға арналған Жарлыкөл ауылдық округінің бюджетінде аудандық бюджеттен ауылдық округтің </w:t>
      </w:r>
      <w:r>
        <w:rPr>
          <w:rFonts w:ascii="Times New Roman"/>
          <w:b/>
          <w:i w:val="false"/>
          <w:color w:val="000000"/>
          <w:sz w:val="28"/>
        </w:rPr>
        <w:t>бюджетіне берiлетiн трансферттер көлемi 3 786,0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"5. 2020-2022 жылдарға арналған Қабанбай батыр ауылдық округінің бюджеті тиісінше 13, 14 және 15 қосымшаларға сәйкес, соның ішінде2020 жылға келесі </w:t>
      </w:r>
      <w:r>
        <w:rPr>
          <w:rFonts w:ascii="Times New Roman"/>
          <w:b/>
          <w:i w:val="false"/>
          <w:color w:val="000000"/>
          <w:sz w:val="28"/>
        </w:rPr>
        <w:t>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1) кірістер – 26 544,7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салықтық түсімдер – 22 456,7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трансферттердің түсімдері – 4 088,0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2) шығындар – 50 767,7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4) бюджет тапшылығы (профициті) – -24 223,0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5) бюджет тапшылығын қаржыландыру (профицитін пайдалану) – 24 223,0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қаражатының пайдаланылатын қалдықтары – 24 223,0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2020 жылға арналған Қабанбай батыр ауылдық </w:t>
      </w:r>
      <w:r>
        <w:rPr>
          <w:rFonts w:ascii="Times New Roman"/>
          <w:b/>
          <w:i w:val="false"/>
          <w:color w:val="000000"/>
          <w:sz w:val="28"/>
        </w:rPr>
        <w:t>округінің бюджетінде аудандық бюджеттен ауылдық округтің бюджетіне берiлетiн субвенция көлемi 488,0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2020 жылға арналған Қабанбай батыр ауылдық округінің бюджетінде аудандық бюджеттен ауылдық округтің бюджетіне берiлетiн трансферттер көлемi 3 600,0 </w:t>
      </w:r>
      <w:r>
        <w:rPr>
          <w:rFonts w:ascii="Times New Roman"/>
          <w:b/>
          <w:i w:val="false"/>
          <w:color w:val="000000"/>
          <w:sz w:val="28"/>
        </w:rPr>
        <w:t>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"6. 2020-2022 жылдарға арналған Қараөткел ауылдық округінің бюджеті тиісінше 16, 17 және 18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1) кірістер – 83 268,2 мың </w:t>
      </w:r>
      <w:r>
        <w:rPr>
          <w:rFonts w:ascii="Times New Roman"/>
          <w:b/>
          <w:i w:val="false"/>
          <w:color w:val="000000"/>
          <w:sz w:val="28"/>
        </w:rPr>
        <w:t>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салықтық түсімдер – 29 566,1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салықтық емес түсімдер – 13,9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трансферттердің түсімдері – 53 688,2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2) шығындар – 89 357,2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4) бюджет тапшылығы (профициті) – -6 089,0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5) бюджет тапшылығын қаржыландыру (профицитін пайдалану) – 6 089,0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қаражатының пайдаланылатын қалдықтары – 6 089,0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2020 жылға арналған Қараөткел ауылдық округінің бюджетінде аудандық </w:t>
      </w:r>
      <w:r>
        <w:rPr>
          <w:rFonts w:ascii="Times New Roman"/>
          <w:b/>
          <w:i w:val="false"/>
          <w:color w:val="000000"/>
          <w:sz w:val="28"/>
        </w:rPr>
        <w:t>бюджеттен ауылдық округтің бюджетіне берiлетiн субвенция көлемi 695,0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2020 жылға арналған Қараөткел ауылдық округінің бюджетінде аудандық бюджеттен ауылдық округтің бюджетіне берiлетiн трансферттер көлемi, 52 993,2 мың теңге сомасында </w:t>
      </w:r>
      <w:r>
        <w:rPr>
          <w:rFonts w:ascii="Times New Roman"/>
          <w:b/>
          <w:i w:val="false"/>
          <w:color w:val="000000"/>
          <w:sz w:val="28"/>
        </w:rPr>
        <w:t>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"7. 2020-2022 жылдарға арналған Қосшы ауылдық округінің бюджеті тиісінше 19, 20 және 21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1) кірістер – 76 229,0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салықтық түсімдер – 41 388,0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трансферттердің түсімдері – 34 841,0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2) шығындар – 88 755,7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4) бюджет тапшылығы (профициті) – -12 526,7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5) бюджет тапшылығын қаржыландыру (профицитін пайдалану) – 12 526,7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қаражатының пайдаланылатын қалдықтары – 12 526,7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2020 жылға арналған Қосшы ауылдық округінің бюджетінде аудандық бюджеттен ауылдық округтің бюджетіне берiлетiн субвенция көлемi 641,0 мың </w:t>
      </w:r>
      <w:r>
        <w:rPr>
          <w:rFonts w:ascii="Times New Roman"/>
          <w:b/>
          <w:i w:val="false"/>
          <w:color w:val="000000"/>
          <w:sz w:val="28"/>
        </w:rPr>
        <w:t>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Қосшы ауылдық округінің бюджетінде аудандық бюджеттен ауылдық округтің бюджетіне берiлетiн трансферттер көлемi 34 200,0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"8. 2020-2022 жылдарға </w:t>
      </w:r>
      <w:r>
        <w:rPr>
          <w:rFonts w:ascii="Times New Roman"/>
          <w:b/>
          <w:i w:val="false"/>
          <w:color w:val="000000"/>
          <w:sz w:val="28"/>
        </w:rPr>
        <w:t>арналған Қоянды ауылының бюджеті тиісінше 22, 23 және 24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1) кірістер – 41 531,0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салықтық түсімдер – 12 695,0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трансферттердің түсімдері – 28 836,0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2) шығындар – 48 525,8 мың </w:t>
      </w:r>
      <w:r>
        <w:rPr>
          <w:rFonts w:ascii="Times New Roman"/>
          <w:b/>
          <w:i w:val="false"/>
          <w:color w:val="000000"/>
          <w:sz w:val="28"/>
        </w:rPr>
        <w:t>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4) бюджет тапшылығы (профициті) – -6 994,8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5) бюджет тапшылығын қаржыландыру (профицитін пайдалану) – 6 994,8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бюджет қаражатының пайдаланылатын қалдықтары – </w:t>
      </w:r>
      <w:r>
        <w:rPr>
          <w:rFonts w:ascii="Times New Roman"/>
          <w:b/>
          <w:i w:val="false"/>
          <w:color w:val="000000"/>
          <w:sz w:val="28"/>
        </w:rPr>
        <w:t>6 994,8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Қоянды ауылының бюджетінде аудандық бюджеттен ауыл бюджетіне берiлетiн субвенция көлемi 4 136,0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2020 жылға арналған Қоянды ауылының бюджетінде аудандық бюджеттен ауыл бюджетіне берiлетiн </w:t>
      </w:r>
      <w:r>
        <w:rPr>
          <w:rFonts w:ascii="Times New Roman"/>
          <w:b/>
          <w:i w:val="false"/>
          <w:color w:val="000000"/>
          <w:sz w:val="28"/>
        </w:rPr>
        <w:t>трансферттер көлемi 24 700,0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"9. 2020-2022 жылдарға арналған Қызыл суат ауылдық округінің бюджеті тиісінше 25, 26 және 27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1) кірістер – 17 917,0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салықтық түсімдер – 2 550,0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трансферттердің түсімдері – 15 367,0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2) шығындар – 17 917,0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4) бюджет тапшылығы </w:t>
      </w:r>
      <w:r>
        <w:rPr>
          <w:rFonts w:ascii="Times New Roman"/>
          <w:b/>
          <w:i w:val="false"/>
          <w:color w:val="000000"/>
          <w:sz w:val="28"/>
        </w:rPr>
        <w:t>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Қызыл суат ауылдық округінің бюджетінде аудандық бюджеттен ауылдық округтің бюджетіне берiлетiн субвенция көлемi 9 947,0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Қызыл суат ауылдық округінің бюджетінде аудандық бюджеттен ауылдық округтің бюджетіне берiлетiн трансферттер көлемi 5 070,0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2020 жылға арналған Қызыл суат ауылдық округінің бюджетінде облыстық бюджеттен ауылдық округтің </w:t>
      </w:r>
      <w:r>
        <w:rPr>
          <w:rFonts w:ascii="Times New Roman"/>
          <w:b/>
          <w:i w:val="false"/>
          <w:color w:val="000000"/>
          <w:sz w:val="28"/>
        </w:rPr>
        <w:t>бюджетіне берiлетiн трансферттер көлемi 350,0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"12. 2020-2022 жылдарға арналған Оразақ ауылдық округінің бюджеті тиісінше 34, 35 және 36 қосымшаларға сәйкес, соның ішінде 2020 жылға келесі көлемдерде </w:t>
      </w:r>
      <w:r>
        <w:rPr>
          <w:rFonts w:ascii="Times New Roman"/>
          <w:b/>
          <w:i w:val="false"/>
          <w:color w:val="000000"/>
          <w:sz w:val="28"/>
        </w:rPr>
        <w:t>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1) кірістер – 18 984,0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салықтық түсімдер – 2 067,0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трансферттердің түсімдері – 16 917,0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2) шығындар – 18 984,0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Оразақ ауылдық округінің бюджетінде аудандық бюджеттен ауылдық округтің бюджетіне берiлетiн субвенция көлемi 11 817,0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Оразақ ауылдық округінің бюджетінде аудандық бюджеттен ауылдық округтің бюджетіне берiлетiн трансферттер көлемi 5 100,0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"13. 2020-2022 жылдарға арналған Приречное ауылдық округінің бюджеті тиісінше 37, </w:t>
      </w:r>
      <w:r>
        <w:rPr>
          <w:rFonts w:ascii="Times New Roman"/>
          <w:b/>
          <w:i w:val="false"/>
          <w:color w:val="000000"/>
          <w:sz w:val="28"/>
        </w:rPr>
        <w:t>38 және 39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1) кірістер – 16 442,0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салықтық түсімдер – 1 658,0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трансферттердің түсімдері – 14 784,0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2) шығындар – 16 442,0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2020 жылға арналған Приречное ауылдық округінің бюджетінде аудандық бюджеттен ауылдық округтің </w:t>
      </w:r>
      <w:r>
        <w:rPr>
          <w:rFonts w:ascii="Times New Roman"/>
          <w:b/>
          <w:i w:val="false"/>
          <w:color w:val="000000"/>
          <w:sz w:val="28"/>
        </w:rPr>
        <w:t>бюджетіне берiлетiн субвенция көлемi 11 442,0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Приречное ауылдық округінің бюджетінде аудандық бюджеттен ауылдық округтің бюджетіне берiлетiн трансферттер көлемi 2 992,0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Приречное ауылдық округінің бюджетінде облыстық бюджеттен ауылдық округтің бюджетіне берiлетiн трансферттер көлемi 350,0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"15. 2020-2022 жылдарға арналған Родина ауылдық </w:t>
      </w:r>
      <w:r>
        <w:rPr>
          <w:rFonts w:ascii="Times New Roman"/>
          <w:b/>
          <w:i w:val="false"/>
          <w:color w:val="000000"/>
          <w:sz w:val="28"/>
        </w:rPr>
        <w:t>округінің бюджеті тиісінше 43, 44 және 45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1) кірістер – 28 836,6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салықтық түсімдер – 4 814,0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трансферттердің түсімдері – 24 022,6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2) шығындар – 28 836,6 мың </w:t>
      </w:r>
      <w:r>
        <w:rPr>
          <w:rFonts w:ascii="Times New Roman"/>
          <w:b/>
          <w:i w:val="false"/>
          <w:color w:val="000000"/>
          <w:sz w:val="28"/>
        </w:rPr>
        <w:t>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2020 жылға арналған Родина ауылдық округінің бюджетінде аудандық бюджеттен ауылдық </w:t>
      </w:r>
      <w:r>
        <w:rPr>
          <w:rFonts w:ascii="Times New Roman"/>
          <w:b/>
          <w:i w:val="false"/>
          <w:color w:val="000000"/>
          <w:sz w:val="28"/>
        </w:rPr>
        <w:t>округтің бюджетіне берiлетiн субвенция көлемi 12 029,0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Родина ауылдық округінің бюджетінде аудандық бюджеттен ауылдық округтің бюджетіне берiлетiн трансферттер көлемi 1 605,0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2020 жылға арналған Родина </w:t>
      </w:r>
      <w:r>
        <w:rPr>
          <w:rFonts w:ascii="Times New Roman"/>
          <w:b/>
          <w:i w:val="false"/>
          <w:color w:val="000000"/>
          <w:sz w:val="28"/>
        </w:rPr>
        <w:t>ауылдық округінің бюджетінде облыстық бюджеттен ауылдық округтің бюджетіне берiлетiн трансферттер көлемi 10 388,6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"16. 2020-2022 жылдарға арналған Софиевка ауылдық округінің бюджеті тиісінше 46, 47 және 48 қосымшаларға </w:t>
      </w:r>
      <w:r>
        <w:rPr>
          <w:rFonts w:ascii="Times New Roman"/>
          <w:b/>
          <w:i w:val="false"/>
          <w:color w:val="000000"/>
          <w:sz w:val="28"/>
        </w:rPr>
        <w:t>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1) кірістер – 22 880,0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салықтық түсімдер – 4 160,0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трансферттердің түсімдері – 18 720,0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2) шығындар – 22 880,0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3) қаржы активтерімен </w:t>
      </w:r>
      <w:r>
        <w:rPr>
          <w:rFonts w:ascii="Times New Roman"/>
          <w:b/>
          <w:i w:val="false"/>
          <w:color w:val="000000"/>
          <w:sz w:val="28"/>
        </w:rPr>
        <w:t>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2020 жылға арналған Софиевка ауылдық округінің бюджетінде аудандық бюджеттен ауылдық округтің бюджетіне берiлетiн субвенция </w:t>
      </w:r>
      <w:r>
        <w:rPr>
          <w:rFonts w:ascii="Times New Roman"/>
          <w:b/>
          <w:i w:val="false"/>
          <w:color w:val="000000"/>
          <w:sz w:val="28"/>
        </w:rPr>
        <w:t>көлемi 16 043,0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Софиевка ауылдық округінің бюджетінде аудандық бюджеттен ауылдық округтің бюджетіне берiлетiн трансферттер көлемi 2 677,0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/>
          <w:i w:val="false"/>
          <w:color w:val="000000"/>
          <w:sz w:val="28"/>
        </w:rPr>
        <w:t xml:space="preserve"> жаңа редакцияда </w:t>
      </w:r>
      <w:r>
        <w:rPr>
          <w:rFonts w:ascii="Times New Roman"/>
          <w:b/>
          <w:i w:val="false"/>
          <w:color w:val="000000"/>
          <w:sz w:val="28"/>
        </w:rPr>
        <w:t>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"17. 2020-2022 жылдарға арналған Талапкер ауылдық округінің бюджеті тиісінше 49, 50 және 51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1) кірістер – 55 046,0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салықтық түсімдер – 11 350,0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трансферттердің түсімдері – 43 696,0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2) шығындар – 58 388,3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4) бюджет тапшылығы (профициті) – -3 342,3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5) бюджет тапшылығын қаржыландыру (профицитін </w:t>
      </w:r>
      <w:r>
        <w:rPr>
          <w:rFonts w:ascii="Times New Roman"/>
          <w:b/>
          <w:i w:val="false"/>
          <w:color w:val="000000"/>
          <w:sz w:val="28"/>
        </w:rPr>
        <w:t>пайдалану) – 3 342,3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қаражатының пайдаланылатын қалдықтары – 3 342,3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Талапкер ауылдық округінің бюджетінде аудандық бюджеттен ауылдық округтің бюджетіне берiлетiн субвенция көлемi 13 799,0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Талапкер ауылдық округінің бюджетінде аудандық бюджеттен ауылдық округтің бюджетіне берiлетiн трансферттер көлемi 28 897,0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тармақ</w:t>
      </w:r>
      <w:r>
        <w:rPr>
          <w:rFonts w:ascii="Times New Roman"/>
          <w:b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"18. 2020-2022 жылдарға арналған Тасты ауылдық </w:t>
      </w:r>
      <w:r>
        <w:rPr>
          <w:rFonts w:ascii="Times New Roman"/>
          <w:b/>
          <w:i w:val="false"/>
          <w:color w:val="000000"/>
          <w:sz w:val="28"/>
        </w:rPr>
        <w:t>округінің бюджеті тиісінше 52, 53 және 54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1) кірістер – 14 488,0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салықтық түсімдер – 1 844,0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трансферттердің түсімдері – 12 644,0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2) шығындар – 14 488,0 мың </w:t>
      </w:r>
      <w:r>
        <w:rPr>
          <w:rFonts w:ascii="Times New Roman"/>
          <w:b/>
          <w:i w:val="false"/>
          <w:color w:val="000000"/>
          <w:sz w:val="28"/>
        </w:rPr>
        <w:t>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2020 жылға арналған Тасты ауылдық округінің бюджетінде аудандық бюджеттен ауылдық </w:t>
      </w:r>
      <w:r>
        <w:rPr>
          <w:rFonts w:ascii="Times New Roman"/>
          <w:b/>
          <w:i w:val="false"/>
          <w:color w:val="000000"/>
          <w:sz w:val="28"/>
        </w:rPr>
        <w:t>округтің бюджетіне берiлетiн субвенция көлемi 10 242,0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Тасты ауылдық округінің бюджетінде аудандық бюджеттен ауылдық округтің бюджетіне берiлетiн трансферттер көлемi 2 052,0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2020 жылға арналған Тасты </w:t>
      </w:r>
      <w:r>
        <w:rPr>
          <w:rFonts w:ascii="Times New Roman"/>
          <w:b/>
          <w:i w:val="false"/>
          <w:color w:val="000000"/>
          <w:sz w:val="28"/>
        </w:rPr>
        <w:t>ауылдық округінің бюджетінде облыстық бюджеттен ауылдық округтің бюджетіне берiлетiн трансферттер көлемi 350,0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"19. 2020-2022 жылдарға арналған Шалқар ауылдық округінің бюджеті тиісінше 55, 56 және 57 қосымшаларға </w:t>
      </w:r>
      <w:r>
        <w:rPr>
          <w:rFonts w:ascii="Times New Roman"/>
          <w:b/>
          <w:i w:val="false"/>
          <w:color w:val="000000"/>
          <w:sz w:val="28"/>
        </w:rPr>
        <w:t>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1) кірістер – 17 812,0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салықтық түсімдер – 1 025,0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трансферттердің түсімдері – 16 787,0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2) шығындар – 17 812,0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3) қаржы активтерімен </w:t>
      </w:r>
      <w:r>
        <w:rPr>
          <w:rFonts w:ascii="Times New Roman"/>
          <w:b/>
          <w:i w:val="false"/>
          <w:color w:val="000000"/>
          <w:sz w:val="28"/>
        </w:rPr>
        <w:t>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2020 жылға арналған Шалқар ауылдық округінің бюджетінде аудандық бюджеттен ауылдық округтің бюджетіне берiлетiн субвенция көлемi 13 144,0 мың </w:t>
      </w:r>
      <w:r>
        <w:rPr>
          <w:rFonts w:ascii="Times New Roman"/>
          <w:b/>
          <w:i w:val="false"/>
          <w:color w:val="000000"/>
          <w:sz w:val="28"/>
        </w:rPr>
        <w:t>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Шалқар ауылдық округінің бюджетінде аудандық бюджеттен ауылдық округтің бюджетіне берiлетiн трансферттер көлемi 3 293,0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2020 жылға арналған Шалқар ауылдық округінің бюджетінде облыстық бюджеттен ауылдық </w:t>
      </w:r>
      <w:r>
        <w:rPr>
          <w:rFonts w:ascii="Times New Roman"/>
          <w:b/>
          <w:i w:val="false"/>
          <w:color w:val="000000"/>
          <w:sz w:val="28"/>
        </w:rPr>
        <w:t>округтің бюджетіне берiлетiн трансферттер көлемi 350,0 мың теңге сомасында қарастырылғаны ескерілсін.";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 қосымшалары</w:t>
      </w:r>
      <w:r>
        <w:rPr>
          <w:rFonts w:ascii="Times New Roman"/>
          <w:b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қосымшаларына</w:t>
      </w:r>
      <w:r>
        <w:rPr>
          <w:rFonts w:ascii="Times New Roman"/>
          <w:b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А.Веревкин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Я.Мофа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461/69-6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қосымша</w:t>
            </w:r>
          </w:p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Ақмол ауылдық округінің 2020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14 595,2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3"/>
        <w:gridCol w:w="1688"/>
        <w:gridCol w:w="1688"/>
        <w:gridCol w:w="3920"/>
        <w:gridCol w:w="3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93 940,2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55 390,2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55 390,2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21 690,2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 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 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-12 190,2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12 190,2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12 190,2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12 190,2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461/69-6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4-ші қосымша</w:t>
            </w:r>
          </w:p>
        </w:tc>
      </w:tr>
    </w:tbl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Арайлы ауылдық округінің 2020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6 822,1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28 604,5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21 604,5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21 604,5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21 604,5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-1 945,5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461/69-6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7-ші қосымша</w:t>
            </w:r>
          </w:p>
        </w:tc>
      </w:tr>
    </w:tbl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Жаңаесіл ауылдық округінің 2020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461/69-6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10-шы қосымша</w:t>
            </w:r>
          </w:p>
        </w:tc>
      </w:tr>
    </w:tbl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Жарлыкөл ауылдық округінің 2020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18 972,7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19 211,7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15 186,7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15 186,7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15 186,7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461/69-6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13-ші қосымша</w:t>
            </w:r>
          </w:p>
        </w:tc>
      </w:tr>
    </w:tbl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Қабанбай батыр ауылдық округінің 2020 жылға арналған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26 544,7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22 456,7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22 456,7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20 235,3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3"/>
        <w:gridCol w:w="1688"/>
        <w:gridCol w:w="1688"/>
        <w:gridCol w:w="3920"/>
        <w:gridCol w:w="3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50 767,7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24 577,7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24 577,7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24 081,2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496,5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 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 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-24 223,0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24 223,0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24 223,0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24 223,0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461/69-6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6-шы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16-шы қосымша</w:t>
            </w:r>
          </w:p>
        </w:tc>
      </w:tr>
    </w:tbl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Қараөткел ауылдық округінің 2020 жылға арналған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83 268,2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29 566,1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27 668,1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11 306,5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15 631,6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53 688,2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53 688,2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89 357,2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43 393,2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43 393,2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41 793,2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-6 089,0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461/69-6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19-шы қосымша</w:t>
            </w:r>
          </w:p>
        </w:tc>
      </w:tr>
    </w:tbl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Қосшы ауылдық округінің 2020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4510"/>
        <w:gridCol w:w="42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76 229,0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41 388,0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33 462,0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4 934,1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26 195,1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3"/>
        <w:gridCol w:w="1688"/>
        <w:gridCol w:w="1688"/>
        <w:gridCol w:w="3920"/>
        <w:gridCol w:w="3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88 755,7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30 726,7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30 726,7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25 526,7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 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 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-12 526,7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12 526,7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12 526,7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12 526,7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461/69-6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22-ші қосымша</w:t>
            </w:r>
          </w:p>
        </w:tc>
      </w:tr>
    </w:tbl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Қоянды ауылының 2020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4510"/>
        <w:gridCol w:w="42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41 531,0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12 695,0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11 801,8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8 760,8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28 836,0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28 836,0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48 525,8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16 244,8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16 244,8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16 244,8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-6 994,8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461/69-6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9-шы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25-ші қосымша</w:t>
            </w:r>
          </w:p>
        </w:tc>
      </w:tr>
    </w:tbl>
    <w:bookmarkStart w:name="z3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Қызылсуат ауылдық округінің 2020 жылға арналған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461/69-6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10-шы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28-ші қосымша</w:t>
            </w:r>
          </w:p>
        </w:tc>
      </w:tr>
    </w:tbl>
    <w:bookmarkStart w:name="z4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Мәншүк ауылының 2020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9 682,5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9 682,5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461/69-6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31-ші қосымша</w:t>
            </w:r>
          </w:p>
        </w:tc>
      </w:tr>
    </w:tbl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Нұресіл ауылдық округінің 2020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461/69-6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34-ші қосымша</w:t>
            </w:r>
          </w:p>
        </w:tc>
      </w:tr>
    </w:tbl>
    <w:bookmarkStart w:name="z4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Оразақ ауылдық округінің 2020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461/69-6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37-ші қосымша</w:t>
            </w:r>
          </w:p>
        </w:tc>
      </w:tr>
    </w:tbl>
    <w:bookmarkStart w:name="z4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Приречное ауылдық округінің 2020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461/69-6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40-шы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Целиноград ауданы Рахымжан Қошқарбаев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461/69-6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43-ші қосымша</w:t>
            </w:r>
          </w:p>
        </w:tc>
      </w:tr>
    </w:tbl>
    <w:bookmarkStart w:name="z5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Родина ауылдық округінің 2020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28 836,6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24 022,6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24 022,6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28 836,6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461/69-6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16-шы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46-шы қосымша</w:t>
            </w:r>
          </w:p>
        </w:tc>
      </w:tr>
    </w:tbl>
    <w:bookmarkStart w:name="z5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Софиевка ауылдық округінің 2020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461/69-6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49-шы қосымша</w:t>
            </w:r>
          </w:p>
        </w:tc>
      </w:tr>
    </w:tbl>
    <w:bookmarkStart w:name="z5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Талапкер ауылдық округінің 2020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4510"/>
        <w:gridCol w:w="42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55 046,0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11 265,7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5 697,7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43 696,0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43 696,0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58 388,3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-3 342,3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461/69-6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52-ші қосымша</w:t>
            </w:r>
          </w:p>
        </w:tc>
      </w:tr>
    </w:tbl>
    <w:bookmarkStart w:name="z5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Тасты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461/69-6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19-шы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55-ші қосымша</w:t>
            </w:r>
          </w:p>
        </w:tc>
      </w:tr>
    </w:tbl>
    <w:bookmarkStart w:name="z5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Шалқар ауылдық округінің 2020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