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fbc" w14:textId="091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25 желтоқсандағы № 466/70-6 шешімі. Ақмола облысының Әділет департаментінде 2021 жылғы 11 қаңтарда № 8290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32 550 091,9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101 964,7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702 601,0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28 657 655,9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33 285 853,1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-1 398 745,2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1 398 745,2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353 191,4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02.11.2021 </w:t>
      </w:r>
      <w:r>
        <w:rPr>
          <w:rFonts w:ascii="Times New Roman"/>
          <w:b w:val="false"/>
          <w:i w:val="false"/>
          <w:color w:val="000000"/>
          <w:sz w:val="28"/>
        </w:rPr>
        <w:t>№ 78/15-7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берiлетiн бюджеттік субвенциялардың көлемi 7 960 398,0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бюджетте облыстық бюджеттен нысаналы трансферттер және ішкі көздерінің қаражатынан берілетін кредиттер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Целиноград аудандық мәслихатының 04.08.2021 </w:t>
      </w:r>
      <w:r>
        <w:rPr>
          <w:rFonts w:ascii="Times New Roman"/>
          <w:b w:val="false"/>
          <w:i w:val="false"/>
          <w:color w:val="00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аудандық бюджетте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ауданның жергілікті атқарушы органның резерві 42 838,6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Целиноград аудандық мәслихатының 09.04.2021 </w:t>
      </w:r>
      <w:r>
        <w:rPr>
          <w:rFonts w:ascii="Times New Roman"/>
          <w:b w:val="false"/>
          <w:i w:val="false"/>
          <w:color w:val="000000"/>
          <w:sz w:val="28"/>
        </w:rPr>
        <w:t>№ 27/5-7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жылға арналған аудандық бюджеттің даму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02.11.2021 </w:t>
      </w:r>
      <w:r>
        <w:rPr>
          <w:rFonts w:ascii="Times New Roman"/>
          <w:b w:val="false"/>
          <w:i w:val="false"/>
          <w:color w:val="ff0000"/>
          <w:sz w:val="28"/>
        </w:rPr>
        <w:t>№ 78/15-7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32 550 091,9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3 087 870,3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79 726,3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2 064 480,0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101 964,7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702 601,0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465 599,8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28 657 655,9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28 645 414,0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3"/>
        <w:gridCol w:w="6748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33 285 853,1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417 461,8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52 950,2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659 448,2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69 363,8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4 765 501,1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3 623 633,2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1 456 027,7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1 061 816,4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36 449,2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386 434,7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558 826,7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472 133,9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104 089,3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6 645 378,0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9 639 094,2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8 371 717,0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-1 398 745,2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1 398 745,2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353 191,4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19 648 757,0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2 426 527,0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17 014 153,0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062"/>
        <w:gridCol w:w="3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19 648 757,0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2 703 844,0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879 521,0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1 037 821,0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1 666 023,0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504 389,0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4 809 342,0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3 020 581,0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2 963 129,0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2 963 129,0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12 662 985,0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2 577 007,0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1 672 704,0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1 672 704,0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9 877 727,0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062"/>
        <w:gridCol w:w="3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12 662 985,0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1 819 627,0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1 768 127,0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1 622 366,0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04.08.2021 </w:t>
      </w:r>
      <w:r>
        <w:rPr>
          <w:rFonts w:ascii="Times New Roman"/>
          <w:b w:val="false"/>
          <w:i w:val="false"/>
          <w:color w:val="ff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4"/>
        <w:gridCol w:w="3876"/>
      </w:tblGrid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919 741,0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306 848,1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 жұмыскерлерінің жалақысын көтеру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9 469,0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құралдарымен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1 006,8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сурдотехникалық құралдарымен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тифлотехникалық құралдармен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8 541,3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санаторий-курорттық емдеу қызметтерін ұсыну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42 188,0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және ішкі көздерінің қаражатынан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27.09.2021 </w:t>
      </w:r>
      <w:r>
        <w:rPr>
          <w:rFonts w:ascii="Times New Roman"/>
          <w:b w:val="false"/>
          <w:i w:val="false"/>
          <w:color w:val="ff0000"/>
          <w:sz w:val="28"/>
        </w:rPr>
        <w:t>№ 72/14-7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3"/>
        <w:gridCol w:w="3127"/>
      </w:tblGrid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9 219 164,4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4 161 420,4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540 380,0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елордалық аймақ жанында жеке санаттағы азаматтардың жеңілдікпен жол жүруін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құралдарымен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тифлотехникалық құралдармен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санаторий-курорттық емдеу қызметтерін ұсыну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қызметтер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қызметкерлердің еңбек ақысын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мемлекеттік қажеттіліктер үшін жер учаскелерін және жылжымайтын мүлікті алып қою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спорт алаңын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 елді мекенінің егжей-тегжейлі жоспарлау жобаларын әзірлеу үшін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учаскелерін алып қоюға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Республика көшесін орташа жөндеу (6,2 километр)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 бар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кірме жолы бар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кентішілік жолдарын күрделі жөндеу (2 кезең)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ауылындағы кентішілік жолдарды күрделі жөндеуге,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"Талапкер-1", "Кызылсуат-2", "Шубары", "Жайнақ", "Сарыкөл", "Жаңажол", "Талапкер-4", "Тастақ" су тазарту блок-модулінің жөндеу-қалпана келтіру жұмыстары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су құбырын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(Лесная поляна), Қараөткел ауылдарында ойын алаңдарын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4 057 744,0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45 пәтерлі тұрғын үй (2-позиция) салу (абаттандырусыз және сыртқы инженерлік желілерсіз)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(электрмен жабдықтау)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(аумақтарды 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"Құрылтай" көп пәтерлі тұрғын үй кешенін абаттандыру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Целиноград ауданы, Қосшы ауылдық округі, Қосшы ауылы орналасқан көп пәтерлі тұрғын үй кешені, 018 есептік орам, жер учаскесі 1160. Бас жоспар. Түзету"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138 575,7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ауылы көппәтерлі тұрғын үйлерді абаттандыру және инженерлік жүйелерінің құрылысы (Жылу желілері, Сыртқы су құбыры және кәрізі, Байланыс желілері)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(Электрмен жабдықтау желілері)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көп пәтерлі тұрғын үйлерге инженерлік желілерді абаттандыру және салу (абаттандыру)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электірлендіру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газ тарату желілері мен жеткізуші газ құбырының жобалық-сметалық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"Нурлы" тұтыну кооперативінде жеткізуші газ құбырын және газ тарату желілерін салу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сумен жабдықтау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76 610,8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Қуат"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Абай көшесінің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жаңа құрылысты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Қараөткел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Қосшы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Қаражар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 әзірлеу, Шұбар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электрмен жабдықтау желілерінің құрылысы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Нижне-Романовский кен орынын бастап Қосшы ауылында дейін су алғыш құрылыстарын және су өткізгіш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коммуналдық қызметі"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кредиттер,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(21-позиция)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Республикасының Ұлттық қорынан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Целиноград аудандық мәслихатының 04.08.2021 </w:t>
      </w:r>
      <w:r>
        <w:rPr>
          <w:rFonts w:ascii="Times New Roman"/>
          <w:b w:val="false"/>
          <w:i w:val="false"/>
          <w:color w:val="ff0000"/>
          <w:sz w:val="28"/>
        </w:rPr>
        <w:t>№ 56/11-7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5923"/>
      </w:tblGrid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13 267 318,0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4 746 882,0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 жұмыскерлерінің жалақысын көтеру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 жұмыскерлерінің жалақысын көтеру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Мәдениет үйін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автомобиль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2-кезең кентішілік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ауылының кірме жолымен кентішілік жолдарды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922 542,0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кентішілік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938 395,0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Софиевка ауылының кіреберіс жолы бар кентішілік жолдарды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8 520 436,0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232 430,0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(жылу желілері, сыртқы су құбыры және кәрізі, байланыс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(электрмен жабдықтау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120 273,0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114 067,0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сумен жабдықтау желілерін қайта жаңарту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1 040 162,0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№1 учаскені, №2 учаскені сумен жабдықтау желілерінің құрылысы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555 778,0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салу (2-кезек)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913 076,0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769 601,0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567 879,0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 жол желісін салу (2-кезек)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даму бағдарламаларының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