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3f90" w14:textId="49f3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Шортанды ауданы әкімдігінің 2020 жылғы 12 ақпандағы № А-2/31 қаулысы. Ақмола облысының Әділет департаментінде 2020 жылғы 13 ақпанда № 7675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желісін жобалау, жүргізу және пайдалану үшін Шортанды ауданының Бозайғыр, Дамса, Раевка ауылдық округтерінің әкімшілік шекараларында орналасқан "АNT Technology" жауапкершілігі шектеулі серіктестігіне жалпы алаңы 33,18 гектар жер учаскелерін алып қоймастан қырық сегіз (48)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"АNT Technology" жауапкершілігі шектеулі серіктестігі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Шортанды ауданы әкімінің орынбасары Қ.Н.Орынбасаровқа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2020 жылғы "13" ақпандағы</w:t>
            </w:r>
            <w:r>
              <w:br/>
            </w:r>
            <w:r>
              <w:rPr>
                <w:rFonts w:ascii="Times New Roman"/>
                <w:b w:val="false"/>
                <w:i w:val="false"/>
                <w:color w:val="000000"/>
                <w:sz w:val="20"/>
              </w:rPr>
              <w:t>№ А-2/31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Талшықты-оптикалық байланыс желісін жобалау, жүргізу және пайдалану үшін Шортанды ауданында орналасқан жер учаскелерінің қауымдық сервитуты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826"/>
        <w:gridCol w:w="5336"/>
        <w:gridCol w:w="2322"/>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белгіленген жерлер, гектар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округінің әкімшілік шекаралары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жерлері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округінің әкімшілік шекаралары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жерлері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округінің әкімшілік шекаралары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