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b766" w14:textId="86eb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10 сәуірдегі № С-54/2 шешімі. Ақмола облысының Әділет департаментінде 2020 жылғы 10 сәуірде № 7800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5 580 334,9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4 626 746,9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5 644 370,7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44 151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(-108 186,8)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108 186,8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аудандық бюджетте мамандарды әлеуметтік қолдау шараларын жүзеге асыру үшін бөлінген бюджеттік кредиттер бойынша негізгі қарызды өтеуге 55 262 мың теңге сомасында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5063"/>
        <w:gridCol w:w="2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5580334,9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4626746,9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4626530,7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4626530,7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5644370,7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258384,2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116023,6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99188,6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3432084,9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2523644,7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2495829,8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2394936,3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199816,2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208844,7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433079,1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56053,8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53457,8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377025,3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60302,2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366076,4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247267,4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247267,4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247267,4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72734,3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72734,3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-108186,8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0"/>
        <w:gridCol w:w="4370"/>
      </w:tblGrid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581591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0"/>
        <w:gridCol w:w="3530"/>
      </w:tblGrid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768886,3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лауазымдық жалақысы мөлшерін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Нұр-Сұлтан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463491,4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кентінде су құбыры желілерін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Егемен - Гуляй Поле ауылында сумен жабдықтауды бөлетін желілерді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140 орынды балалар бақшасының құрылысы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үйдің құрылысы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жобасына ведомстводан тыс кешенді сараптама жүргізу мен жобалау-сметалық құжаттама әзірлеу. 1. Сумен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нысаны бойынша жобалау-сметалық құжаттама әзірлеу. 2. Электрмен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