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cd15" w14:textId="6c9cd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2019 жылғы 25 желтоқсандағы № С-52/2 "2020-2022 жылдарға арналған кенттердің, ауылдық округтердің бюджеттері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2020 жылғы 13 сәуірдегі № С-55/2 шешімі. Ақмола облысының Әділет департаментінде 2020 жылғы 13 сәуірде № 7804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"2020-2022 жылдарға арналған кенттердің, ауылдық округтердің бюджеттері туралы" 2019 жылғы 25 желтоқсандағы № С-52/2 (Нормативтік құқықтық актілерді мемлекеттік тіркеу тізілімінде № 7633 тіркелген, 2020 жылғы 16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тармақтың </w:t>
      </w:r>
      <w:r>
        <w:rPr>
          <w:rFonts w:ascii="Times New Roman"/>
          <w:b w:val="false"/>
          <w:i w:val="false"/>
          <w:color w:val="000000"/>
          <w:sz w:val="28"/>
        </w:rPr>
        <w:t>1), 2), 4), 5)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кірістер – 109 232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29 642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79 590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118 444,6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(-9 212,6)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9 212,6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тармақтың </w:t>
      </w:r>
      <w:r>
        <w:rPr>
          <w:rFonts w:ascii="Times New Roman"/>
          <w:b w:val="false"/>
          <w:i w:val="false"/>
          <w:color w:val="000000"/>
          <w:sz w:val="28"/>
        </w:rPr>
        <w:t>1), 2), 4), 5)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кірістер – 22 576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10 874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11 702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22 576,8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0,8 мың теңге.";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тармақтың </w:t>
      </w:r>
      <w:r>
        <w:rPr>
          <w:rFonts w:ascii="Times New Roman"/>
          <w:b w:val="false"/>
          <w:i w:val="false"/>
          <w:color w:val="000000"/>
          <w:sz w:val="28"/>
        </w:rPr>
        <w:t>1), 2), 4), 5)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кірістер – 28 366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19 850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28 374,8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(-8,8)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8,8 мың теңге.";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тармақтың </w:t>
      </w:r>
      <w:r>
        <w:rPr>
          <w:rFonts w:ascii="Times New Roman"/>
          <w:b w:val="false"/>
          <w:i w:val="false"/>
          <w:color w:val="000000"/>
          <w:sz w:val="28"/>
        </w:rPr>
        <w:t>1), 2), 4), 5)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кірістер – 17 756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13 741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17 757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 мың теңге.";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тармақтың </w:t>
      </w:r>
      <w:r>
        <w:rPr>
          <w:rFonts w:ascii="Times New Roman"/>
          <w:b w:val="false"/>
          <w:i w:val="false"/>
          <w:color w:val="000000"/>
          <w:sz w:val="28"/>
        </w:rPr>
        <w:t>1), 2), 4), 5)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кірістер – 24 196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6 477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17 719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24 366,6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(-170,6)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170,6 мың теңге.";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тармақтың </w:t>
      </w:r>
      <w:r>
        <w:rPr>
          <w:rFonts w:ascii="Times New Roman"/>
          <w:b w:val="false"/>
          <w:i w:val="false"/>
          <w:color w:val="000000"/>
          <w:sz w:val="28"/>
        </w:rPr>
        <w:t>1), 2), 4), 5)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кірістер – 15 897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4 695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11 202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15 897,2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(-0,2)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0,2 мың теңге.";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тармақтың </w:t>
      </w:r>
      <w:r>
        <w:rPr>
          <w:rFonts w:ascii="Times New Roman"/>
          <w:b w:val="false"/>
          <w:i w:val="false"/>
          <w:color w:val="000000"/>
          <w:sz w:val="28"/>
        </w:rPr>
        <w:t>1), 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кірістер – 15 232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4 155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11 077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15 232 мың теңге;";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 тармақтың </w:t>
      </w:r>
      <w:r>
        <w:rPr>
          <w:rFonts w:ascii="Times New Roman"/>
          <w:b w:val="false"/>
          <w:i w:val="false"/>
          <w:color w:val="000000"/>
          <w:sz w:val="28"/>
        </w:rPr>
        <w:t>1), 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кірістер – 15 430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1 154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14 276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15 430 мың теңге;";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тармақтың </w:t>
      </w:r>
      <w:r>
        <w:rPr>
          <w:rFonts w:ascii="Times New Roman"/>
          <w:b w:val="false"/>
          <w:i w:val="false"/>
          <w:color w:val="000000"/>
          <w:sz w:val="28"/>
        </w:rPr>
        <w:t>1), 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кірістер – 16 600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14 438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16 600 мың теңге;";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 тармақтың </w:t>
      </w:r>
      <w:r>
        <w:rPr>
          <w:rFonts w:ascii="Times New Roman"/>
          <w:b w:val="false"/>
          <w:i w:val="false"/>
          <w:color w:val="000000"/>
          <w:sz w:val="28"/>
        </w:rPr>
        <w:t>1), 2) тармақшалары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кірістер – 14 039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1 210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12 829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14 039 мың теңге;";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14-1 тармағымен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2020 жылға арналған кенттердің, ауылдық округтердің бюджеттерінде аудаңдық бюджеттен нысаналы трансферттер 36 қосымшаға сәйкес есепке алынсын.";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12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көрсетілген шешім </w:t>
      </w:r>
      <w:r>
        <w:rPr>
          <w:rFonts w:ascii="Times New Roman"/>
          <w:b w:val="false"/>
          <w:i w:val="false"/>
          <w:color w:val="000000"/>
          <w:sz w:val="28"/>
        </w:rPr>
        <w:t>36 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2020 жылдың 1 қаңтарынан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сессия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А.Фурта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С-55/2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Шортанды кентінің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1135"/>
        <w:gridCol w:w="1542"/>
        <w:gridCol w:w="1542"/>
        <w:gridCol w:w="3579"/>
        <w:gridCol w:w="3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109232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118444,6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23201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85534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8693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76527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-9212,6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Жолымбет кентінің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22576,8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Дамса ауылдық округінің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28374,8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-8,8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Новокубанка ауылдық округінің бюджеті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Бозайғыр ауылдық округінің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24366,6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-170,6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қосымша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Бектау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15897,2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қосымша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Петровка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3526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11077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15232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12334,5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Көлiк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Раевка ауылдық округінің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қосымша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Пригородный ауылдық округінің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Новоселовка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1237"/>
        <w:gridCol w:w="1680"/>
        <w:gridCol w:w="1680"/>
        <w:gridCol w:w="390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түсетiн трансферттер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Көлiк және коммуникация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Қаржы активтерiмен операциялар бойынша сальдо 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қосымша</w:t>
            </w:r>
          </w:p>
        </w:tc>
      </w:tr>
    </w:tbl>
    <w:bookmarkStart w:name="z3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бюджеттен нысаналы трансферттер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9"/>
        <w:gridCol w:w="6111"/>
      </w:tblGrid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53006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атқару есебінің бірыңғай ақпараттық алаңнын енгізуге, соның ішінде: 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Андреевка ауылдық округі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дамытуға, соның ішінде: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61256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тасқынына қарсы іс-шаралар жүргізу, соның ішінде: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 абаттандыру</w:t>
            </w:r>
          </w:p>
        </w:tc>
        <w:tc>
          <w:tcPr>
            <w:tcW w:w="6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13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С-55/2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С-52/2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қосымша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бюджеттен нысаналы трансферттер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2"/>
        <w:gridCol w:w="5658"/>
      </w:tblGrid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25245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ішінде: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округіне бағдарламалық қамтамасыз етуді сатып алуға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округіне бағдарламалық қамтамасыз етуді сатып алуға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округіне бағдарламалық қамтамасыз етуді сатып алуға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округіне генератор сатып алуға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округіне суды сору үшін мотопомпа сатып алуға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округіне суды сору үшін мотопомпа сатып алуға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округіне суды сору үшін мотопомпа сатып алуға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дамытуға, соның ішінде: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Дамса ауылдық округінде жолдарды қардан тазартуға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Новокубанка ауылдық округінде жолдарды қардан тазартуға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Бозайғыр ауылдық округінде жолдарды қардан тазартуға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Бектау ауылдық округінде жолдарды қардан тазартуға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ауылдық округінде жолдарды қардан тазартуға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Раевка ауылдық округінде жолдарды қардан тазартуға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округінде жолдарды қардан тазартуға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Новоселовка ауылдық округінде жолдарды қардан тазартуға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кентінде жолдарды қардан тазартуға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Жолымбет кентінде жолдарды қардан тазартуға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Пригородный ауылдық округінде су тасқынының алдын алуға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Шортанды кентін абаттандыруға</w:t>
            </w:r>
          </w:p>
        </w:tc>
        <w:tc>
          <w:tcPr>
            <w:tcW w:w="5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