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0d8a" w14:textId="ab50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2019 жылғы 24 желтоқсандағы № С-51/2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23 сәуірдегі № С-56/2 шешімі. Ақмола облысының Әділет департаментінде 2020 жылғы 23 сәуірде № 7838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"2020-2022 жылдарға арналған аудандық бюджет туралы" 2019 жылғы 24 желтоқсандағы № С-51/2 (Нормативтік құқықтық актілерді мемлекеттік тіркеу тізілімінде № 7620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6 564 290,9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902 728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5 610 702,9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7 050 576,7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44 151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(-530 436,8)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530 436,8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6564290,9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5610702,9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5610486,7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5610486,7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7050576,7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152889,6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3922634,9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1111374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2611444,7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2583629,8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2482736,3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54759,3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-530436,8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0"/>
        <w:gridCol w:w="3560"/>
      </w:tblGrid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1565547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орнатуға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332150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жұмыскерлердің жалақысына қосымша ақылар орнатуға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738389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жылдарға арналған жұмыспен қамтудың жол картасы шеңберінде инфрақұрылымды және тұрғын үй-коммуналдық шаруашылықты дамыту есебінен жұмыспен қамтуды қамтамасыз етуге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169256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сумен жабдықтауды бөлетін желілерді реконструкциялауға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0"/>
        <w:gridCol w:w="3530"/>
      </w:tblGrid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768886,3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 сатып алуға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мазмұны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185071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педагог-психологтарына лауазымдық жалақысы мөлшерін ұлғайтуға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сынып жетекшілігі үшін қосымша ақыны ұлғайтуға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пайдаланушыларға немесе жер учаскелерінің меншік иелеріне Нұр-Сұлтан қаласының жасыл аймағын құру үшін жер учаскелерін мәжбүрлеп иеліктен шығару кезінде келтірілген шығынды өтеуге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53684,3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автобусын сатып алуға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463491,4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сумен жабдықтауды бөлетін желілерді реконструкциялау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Шортанды кентінде су құбыры желілерін қайта жаңарту, ведомстводан тыс кешенді сараптама жүргізу 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Егемен - Гуляй Поле ауылында сумен жабдықтауды бөлетін желілерді қайта жаңарту, ведомстводан тыс кешенді сараптама жүргізу 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140 орынды балалар бақшасының құрылысы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 36 пәтерлі үйдің құрылысы (Новая көшесі 2 бойынша)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кентіндегі 36 пәтерлі үйді байлау (Новая көшесі 2 бойынша)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 Төңкеріс ауылында жеке тұрғын үй құрылысының жаңа учаскелеріне инженерлік-коммуникациялық инфрақұрылым салу" жобасына ведомстводан тыс кешенді сараптама жүргізу мен жобалау-сметалық құжаттама әзірлеу. 1. Сумен жабдықтау желілері"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4340,7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 Төңкеріс ауылында жеке тұрғын үй құрылысының жаңа учаскелеріне инженерлік-коммуникациялық инфрақұрылым салу" нысаны бойынша жобалау-сметалық құжаттама әзірлеу. 2. Электрмен жабдықтау желілері"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 қаражаты есебінен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2"/>
        <w:gridCol w:w="5658"/>
      </w:tblGrid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округіне бағдарламалық қамтамасыз етуді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округіне бағдарламалық қамтамасыз етуді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округіне бағдарламалық қамтамасыз етуді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генератор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суды сору үшін мотопомпа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округіне суды сору үшін мотопомпа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округіне суды сору үшін мотопомпа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шаруашылығың дамытуға, соның ішінде: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су тасқынының алдын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Шортанды кентін абаттандыруға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қызметін қамтамасыз ету жөніндегі қызметтерге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қызметін қамтамасыз ету жөніндегі қызметтерге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қызметін қамтамасыз ету жөніндегі қызметтерге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 абаттандыруға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 абаттандыруға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 абаттандыруға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 абаттандыруға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 абаттандыруға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 абаттандыруға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 абаттандыруға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 абаттандыруға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мекендерінің көшелерін жарықтандыруға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