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66ed" w14:textId="9eb6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2020 жылғы 2 маусымдағы № А-6/113 қаулысы. Ақмола облысының Әділет департаментінде 2020 жылғы 3 маусымда № 7873 болып тіркелді. Күші жойылды - Ақмола облысы Шортанды ауданы әкімдігінің 2024 жылғы 12 сәуірдегі № А-3/73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ауданы әкімдігінің 12.04.2024 </w:t>
      </w:r>
      <w:r>
        <w:rPr>
          <w:rFonts w:ascii="Times New Roman"/>
          <w:b w:val="false"/>
          <w:i w:val="false"/>
          <w:color w:val="ff0000"/>
          <w:sz w:val="28"/>
        </w:rPr>
        <w:t>№ А-3/73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"Жайылымдар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2017 жылғы 20 ақпандағы Қазақстан Республикасының Заңдарына сәйкес Шортанды ауданының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ауданының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әкімінің орынбасары Қ.Н. Орынбасаровқа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Андреевка ауылдық округінің жайылымдарды геоботаникалық зерттеп-қарау негізінде жайылым айналымдарының схемасы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Бектау ауылдық округінің жайылымдарды геоботаникалық зерттеп-қарау негізінде жайылым айналымдарының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7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Бозайғыр ауылдық округінің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Дамса ауылдық округінің жайылымдарды геоботаникалық зерттеп-қарау негізінде жайылым айналымдарының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Жолымбет кентінің жайылымдарды геоботаникалық зерттеп-қарау негізінде жайылым айналымдарының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Новоселовка ауылдық округінің жайылымдарды геоботаникалық зерттеп-қарау негізінде жайылым айналымдарының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3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Шортанды кентінің жайылымдарды геоботаникалық зерттеп-қарау негізінде жайылым айналымдарының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Новокубанка ауылдық округінің жайылымдарды геоботаникалық зерттеп-қарау негізінде жайылым айналымдарының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Петровка ауылдық округінің жайылымдарды геоботаникалық зерттеп-қарау негізінде жайылым айналымдарының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Пригородный ауылдық округінің жайылымдарды геоботаникалық зерттеп-қарау негізінде жайылым айналымдарының схемасы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"02"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Раевка ауылдық округінің жайылымдарды геоботаникалық зерттеп-қарау негізінде жайылым айналымдарының схемасы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8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