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22b" w14:textId="b24a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9 маусымдағы № С-59/2 шешімі. Ақмола облысының Әділет департаментінде 2020 жылғы 12 маусымда № 7886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6 451 884,9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5 498 296,9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7 139 616,6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44 151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(-731 882,7)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731 882,7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6451884,9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5498296,9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5498080,7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5498080,7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7139616,6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3863080,8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2612503,6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2584688,7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2483795,2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-731882,7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65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1453141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