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866e" w14:textId="71a8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29 маусымдағы № С-60/2 шешімі. Ақмола облысының Әділет департаментінде 2020 жылғы 3 шілдеде № 7929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6 158 037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5 204 449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6 847 806,4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(-733 920,4)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733 920,4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2020 жылдың 1 қаңтарында қалыптасқан жағдай бойынша аудандық бюджетте 66 073,5 мың теңге сомасында бюджет қаражатының бос қалдықтары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6158037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5204232,8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5204232,8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6847806,4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3618518,5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2771766,3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280257,6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-733920,4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Таза бюджеттiк кредиттеу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Таза бюджеттiк кредиттеу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0"/>
        <w:gridCol w:w="3530"/>
      </w:tblGrid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776451,8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616492,6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328473,7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191737,7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кентіндегі 36 пәтерлі үйді байлау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тұрғын үйге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инженерлік желілерінің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ауылындағы 36 пәтерлі тұрғын үйге блокты-модульдік қазандық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ауданының Дамса ауылында орталық қазандық үйі және жылу желілерінің құрылысы" объектісі бойынша жобалау-сметалық құжаттаманы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