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bc1e" w14:textId="792b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2019 жылғы 24 желтоқсандағы № С-51/2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2020 жылғы 14 тамыздағы № С-61/2 шешімі. Ақмола облысының Әділет департаментінде 2020 жылғы 19 тамызда № 7993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"2020-2022 жылдарға арналған аудандық бюджет туралы" 2019 жылғы 24 желтоқсандағы № С-51/2 (Нормативтік құқықтық актілерді мемлекеттік тіркеу тізілімінде № 7620 тіркелген, 2020 жылғы 10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6 295 563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902 728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5 341 975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6 985 332,4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44 151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99 413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55 262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(-733 920,4)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733 920,4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жылға арналған ауданның жергілікті атқарушы органының резерві 29 050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А.Коровина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859"/>
        <w:gridCol w:w="1166"/>
        <w:gridCol w:w="1166"/>
        <w:gridCol w:w="5396"/>
        <w:gridCol w:w="28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6295563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902728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5341758,8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5341758,8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6985332,4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327642,7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138045,9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106040,6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105940,6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142160,7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127948,1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37923,1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3834641,8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731936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205863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2967889,6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2940074,7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2839181,2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100893,5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274719,1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163630,4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163630,4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89772,4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547320,9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122827,1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63381,1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45390,7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420394,1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58711,6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361682,5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336426,4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209337,8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89002,1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89002,1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89002,1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56414,7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49745,7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41750,7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135762,3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849006,3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849006,3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322273,3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322273,3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168928,7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168928,7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168928,7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42362,7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-733920,4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733920,4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5"/>
        <w:gridCol w:w="4765"/>
      </w:tblGrid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2002745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1752745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бөлімі: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205077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69084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 көрсететін жұмыскерлердің жалақысына қосымша ақылар орнатуға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56850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бөлімі: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275213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орнатуға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255230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бөлімі: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622196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332150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290046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беру бөлімі: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542259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241253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194476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85113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бөлімі: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бөлімі: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Төңкеріс ауылында сумен жабдықтауды бөлетін желілерді реконструкциялауға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жергілікті бюджет қаражаты есебінен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7"/>
        <w:gridCol w:w="6363"/>
      </w:tblGrid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72112,4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округіне бағдарламалық қамтамасыз етуді сатып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округіне бағдарламалық қамтамасыз етуді сатып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округіне бағдарламалық қамтамасыз етуді сатып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округіне генератор сатып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округіне суды сору үшін мотопомпа сатып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округіне суды сору үшін мотопомпа сатып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округіне суды сору үшін мотопомпа сатып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округіне жылыту қазандығын сатып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округіне компьютерлік техника сатып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кентіне компьютерлік техника сатып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қызметін қамтамасыз ету жөніндегі қызметтерге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қызметін қамтамасыз ету жөніндегі қызметтерге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991,3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қызметін қамтамасыз ету жөніндегі қызметтерге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шаруашылығың дамытуға, соның ішінде: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66692,1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округінде жолдарды қардан тазартуға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округінде жолдарды қардан тазартуға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округінде жолдарды қардан тазартуға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округінде жолдарды қардан тазартуға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округінде жолдарды қардан тазартуға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округінде жолдарды қардан тазартуға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округінде жолдарды қардан тазартуға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округінде жолдарды қардан тазартуға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жолдарды қардан тазартуға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кентінде жолдарды қардан тазартуға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округінде су тасқынының алдын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 жылдығына Шортанды кентін абаттандыруға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округінің елді мекендерін абаттандыруға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3817,7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елді мекендерін абаттандыруға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елді мекендерін абаттандыруға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2942,4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елді мекендерін абаттандыруға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елді мекендерін абаттандыруға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елді мекендерін абаттандыруға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 абаттандыруға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елді мекендерін абаттандыруға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 абаттандыруға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елді мекендерінде көшелерді жарықтандыруға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елді мекендерінде көшелерді жарықтандыруға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елді мекендерінде көшелерді жарықтандыруға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кентіндегі көше жарығын ағымдағы жөндеуге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