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1518" w14:textId="c991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2019 жылғы 29 тамыздағы № С-46/3 "Шортанды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2020 жылғы 10 қыркүйектегі № С-63/3 шешімі. Ақмола облысының Әділет департаментінде 2020 жылғы 16 қыркүйекте № 8024 болып тіркелді. Күші жойылды - Ақмола облысы Шортанды аудандық мәслихатының 2023 жылғы 20 қарашадағы № 8С-10/3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Шортанды аудандық мәслихатының 20.11.2023 </w:t>
      </w:r>
      <w:r>
        <w:rPr>
          <w:rFonts w:ascii="Times New Roman"/>
          <w:b w:val="false"/>
          <w:i w:val="false"/>
          <w:color w:val="ff0000"/>
          <w:sz w:val="28"/>
        </w:rPr>
        <w:t>№ 8С-10/3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"Шортанды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2019 жылғы 29 тамыздағы № С-46/3 (Нормативтік құқықтық актілерді мемлекеттік тіркеу тізілімінде № 7349 тіркелген, 2019 жылғы 02 қыркүйекте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Шортанды ауданының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"Ардагерлер туралы" 2020 жылғы 6 мамырдағы Қазақстан Республикасының Заңында және "Қазақстан Республикасында мүгедектерді әлеуметтік қорғау туралы" 2005 жылғы 13 сәуірдегі Қазақстан Республикасы Заңының 16-бабында көрсетілген адамдарға әлеуметтік көмек осы қағидаларда көзделген тәртіппен көрсетіледі.";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Әлеуметтік көмек көрсету үшін атаулы күндер мен мереке күндерінің тізбесі: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 мамыр – Жеңiс күнi;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қазан – Қарттар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қазанның екінші жексенбісі – Қазақстан Республикасының Мүгедектер күні.";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Мұқтаж азаматтардың жекелеген санаттарының келесі тізбесі айқындалсын: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ардагерлері;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мемлекеттердiң аумағындағы ұрыс қимылдарының ардагерлері;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жеңілдіктер бойынша Ұлы Отан соғысының ардагерлеріне теңестірілген ардагерлер;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ардагерлері;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"Ардагерлер туралы" 2020 жылғы 6 мамырдағы Қазақстан Республикасының Заңының күші қолданылатын басқа да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 және төмен зейнетақы мөлшерінен төмен алатын зейнеткерлер;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топтағы мүгедектер;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 баланы тәрбиелеп отырған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мәні бар аурулары бар азаматтар (онкологиялық аурулары бар адамдар, адамның иммунитет тапшылығы вирусын жұқтырғандар және туберкулездің әртүрлі түрлерімен ауыратын науқастар);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зілзаланың немесе өрттің салдарынан зардап шеккен азаматтар (отбасылар);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өмірлік қиын жағдайға тап болған, табысы ең төменгі күнкөріс деңгейінен төмен азаматтар (отбасылар);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қамтылған, көп балалы, халықтың (отбасылардың) әлеуметтік-әлсіз топтарынан шыққан, жоғары медициналық оқу орындарында оқитын студенттер;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бостандығынан айыру орындарынан босатылған және пробация қызметінің есебінде тұратын адамдар.";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Әлеуметтік көмек белгіленеді: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Ақмола облысының жергілікті атқарушы органымен келісім бойынша атаулы күндер мен мереке күндеріне бір рет бірыңғай мөлшерде: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күніне: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ардагерлеріне;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мемлекеттердiң аумағындағы ұрыс қимылдарының ардагерлеріне;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жеңілдіктер бойынша Ұлы Отан соғысының ардагерлеріне теңестірілген ардагерлерге;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ардагерлеріне;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"Ардагерлер туралы" 2020 жылғы 6 мамырдағы Қазақстан Республикасының Заңының күші қолданылатын басқа да адамдарға;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Қарттар күніне: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 және төмен зейнетақы мөлшерінен төмен алатын зейнеткерлерге;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Мүгедектер күніне: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топтағы мүгедектерге;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 баланы тәрбиелеп отырған адамдарға;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өмірлік қиын жағдай туындаған кезде азаматтарға (отбасыларға) өтініш бойынша азаматтың (отбасының) жан басына шаққандағы орташа табысын ескерместен жылына бір рет: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мәні бар аурулары бар азаматтарға (онкологиялық аурулары бар адамдарға, адамның иммунитет тапшылығы вирусын жұқтырғандарға және туберкулездің әртүрлі түрлерімен ауыратын науқастарға) – 15 айлық есептік көрсеткіш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2-топтағы мүгедектерге – 8 айлық есептік көрсеткіш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 баланы тәрбиелеп отырған адамдарға – 3 айлық есептік көрсеткіш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зілзаланың немесе өрттің салдарынан зардап шеккен азаматтарға (отбасыларға) – 40 айлық есептік көрсеткіш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бостандығынан айыру орындарынан босатылған және пробация қызметінің есебінде тұратын адамдарға – 5 айлық есептік көрсеткіш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медициналық ұйымдармен жұмысқа орналасу туралы шарт жасасқан жоғары медициналық оқу орындарында оқитын аз қамтылған, көп балалы, халықтың (отбасылардың) әлеуметтік-әлсіз топтарынан шыққан студенттеріне оқу орнымен жасасқан шарттың, оқу орнынан анықтаманың және өтініш берушінің жоғарыда көрсетілген санаттарға жататындығын растайтын анықтаманың негізінде жергілікті бюджет есебінен жылдық оқу құнының мөлшерінде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өмірлік қиын жағдай туындаған кезде азаматтарға (отбасыларға) өтініш бойынша азаматтың (отбасының) жан басына шаққандағы орташа табысын ескере отырып, жылына бір рет: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табысы ең төменгі күнкөріс деңгейінен төмен азаматтарға (отбасыларға) – 8 айлық есептік көрсеткіш мөлшерінде: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шұғыл емделуге (ота жасау);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кәмелеттік жасқа толмаған балаларды жерлеуге.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Өмірлік қиын жағдай туындағаннан кейін үш айдан кешіктірмей әлеуметтік көмекке жүгіну мерзімдері.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уәкілетті ұйымның тізімдері негізінде жыл сайынғы өтініш беру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ардагерлеріне коммуналдық қызметтерді және телефон байланысының қызметтері үшін абоненттік ақыны ұсынылған түбіртектердің көшірмелеріне сәйкес алушылардың жеке шоттарына аудару жолымен – ай сайын 100 пайыз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жеңілдіктер бойынша Ұлы Отан соғысының ардагерлеріне теңестірілген ардагерлерге коммуналдық қызметтерді төлеу үшін алушылардың жеке шоттарына аудару жолымен – ай сайын 1 айлық есептік көрсеткіш мөлшерінде.".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Хабовский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