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b3d4" w14:textId="bc7b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25 желтоқсандағы № С-52/2 "2020-2022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10 қыркүйектегі № С-63/2 шешімі. Ақмола облысының Әділет департаментінде 2020 жылғы 18 қыркүйекте № 8027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кенттердің, ауылдық округтердің бюджеттері туралы" 2019 жылғы 25 желтоқсандағы № С-52/2 (Нормативтік құқықтық актілерді мемлекеттік тіркеу тізілімінде № 7633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159 451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168 663,6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31 354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31 354,8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37 824,5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37 833,3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20 698,4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16 683,4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20 699,4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30 517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(-570,6)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21 208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(-703,2)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17 700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17 700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13 323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13 323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21 930,8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21 930,8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18 247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18 247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18 466,7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18 466,7 мың теңге;";     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Пригородный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Новоселовка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0"/>
        <w:gridCol w:w="2860"/>
      </w:tblGrid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белгілеуге, соның ішінде: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жылдарға арналған Жұмыспен қамтудың жол картасы шеңберінде инфрақұрылымды және тұрғын үй-коммуналдық шаруашылықты дамыту есебінен жұмыспен қамтуды қамтамасыз етуге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9"/>
        <w:gridCol w:w="6111"/>
      </w:tblGrid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атқару есебінің бірыңғай ақпараттық алаңнын енгізуге, соның ішінде: 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соның ішінде: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жүргізу, соның ішінде: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ауылын абаттандыру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7"/>
        <w:gridCol w:w="6363"/>
      </w:tblGrid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72112,4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генератор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округіне жылыту қазандығын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округіне компьютерлік техника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кентіне компьютерлік техника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шаруашылығың дамытуға, соның ішінде: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66692,1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су тасқынының алдын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Шортанды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3817,7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2942,4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мекендерінің көшелерін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мекендерінің көшелерін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мекендерінің көшелерін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кентіндегі көше жарығын ағымдағы жөндеуге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