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7082" w14:textId="90c7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&amp;#601;кімдері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Шортанды аудандық мәслихатының 2020 жылғы 9 қазандағы № С-64/3 шешімі. Ақмола облысының Әділет департаментінде 2020 жылғы 13 қазанда № 8075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əкімдері аппараттарының мемлекеттік қызметшілеріне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xml:space="preserve">
      2. Шортанды аудандық мәслихатының "2020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2019 жылғы 24 желтоқсандағы № С-51/3 (Нормативтік құқықтық актілерді мемлекеттік тіркеу тізілімінде № 7606 тіркелген, 2019 жылғы 30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А.Хабовский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