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e25" w14:textId="41a8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25 желтоқсандағы № С-71/2 шешімі. Ақмола облысының Әділет департаментінде 2021 жылғы 18 қаңтарда № 8327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Шортанды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183 687,6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149 222,6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(-4 805,4)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Жолымбет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36 990,6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Дамса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84 180,1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(-6 271,6)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6 271,6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Новокубанка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30 806,8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(-3 300)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Бозайғыр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55 543,5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(-1 400)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Бектау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Петровка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29 123,9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(-594,1)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19 423,4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14 423,4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Раевка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(-709,1)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Пригородный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Новоселовка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Шортанды аудандық мәслихатының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өзгерістер енгізілді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кенттердің, ауылдық округтердің бюджеттеріне аудандық бюджеттен берілетін 123 108 мың теңге сомасындағы бюджеттік субвенциялар көлемдері есепке алынсын,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кенті – 14 041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Жолымбет кенті – 9 409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– 11 089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12 325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14 075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7 395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10 886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9 516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жылға арналған кенттердің, ауылдық округтердің бюджеттерінде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 жылға арналған кенттердің, ауылдық округтердің бюджеттерінде аудаңдық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2021 жылға арналған кенттердің, ауылдық округтердің бюджеттерінде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14-1-тармағымен толықтырылды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Шортанды кентінің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Шортанды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Шортанды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Жолымбет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Жолымбет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Жолымбет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Дамса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Дамса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Дамса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Новокубанка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Новокубанка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Новокубанка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Бозайғыр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Бозайғыр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Бозайғыр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Бектау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Бектау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Бектау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Андреевка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Андреевка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Андреевка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Раевка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Раевка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Раевка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Пригородный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Новоселовка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Новоселовка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Новоселовка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мемлекеттік ұйындарының жұмыскерлерінің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нысаналы трансферттер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ауылдық округін абаттандыруға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әкімдігі үшін қызметтік автомобиль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 аппаратының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36-қосымшамен толықтырылды - Ақмола облысы Шортанды аудандық мәслихатының 23.07.2021 </w:t>
      </w:r>
      <w:r>
        <w:rPr>
          <w:rFonts w:ascii="Times New Roman"/>
          <w:b w:val="false"/>
          <w:i w:val="false"/>
          <w:color w:val="ff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 алаңдарын орнатуға,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30 лет Победы көшесі мен Александр Пушкин көшесі бойынша жүргінші жолды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Феликс Дзержинский көшесі 2А бойынша балалар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Михаил Лермонтов көшесі 18 бойынша балалар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кентінде Мерей көшесі бойынша балалар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еңбектеріне ақы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 аппаратының мемлекеттік қызметшілерінің еңбек ақысые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