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e6a9" w14:textId="849e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Бурабай ауданы әкімдігінің 2020 жылғы 21 ақпандағы № а-2/64 қаулысы. Ақмола облысының Әділет департаментінде 2020 жылғы 21 ақпанда № 7680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жүргізу және пайдалану үшін Бурабай ауданы Абылайхан, Атамекен, Қатаркөл, Кенесары ауылдық округтерінің және Щучинск қаласының әкімшілік шекараларында орналасқан жалпы алаңы 36,49 гектар "ANT Technology" жауапкершілігі шектеулі серіктестігіне жер учаскелерін алып қоймастан қырық сегіз (48)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жүргізу және пайдалану мақсатында жер учаскесін пайдаланған кезде "ANT Technology" жауапкершілігі шектеулі серіктестігіне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Бурабай ауданы әкімінің орынбасары У.М. Габдуллинге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2020 жылғы "21" ақпандағы</w:t>
            </w:r>
            <w:r>
              <w:br/>
            </w:r>
            <w:r>
              <w:rPr>
                <w:rFonts w:ascii="Times New Roman"/>
                <w:b w:val="false"/>
                <w:i w:val="false"/>
                <w:color w:val="000000"/>
                <w:sz w:val="20"/>
              </w:rPr>
              <w:t>№ а-2/64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жүргізу және пайдалану үшін Бурабай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2300"/>
        <w:gridCol w:w="4343"/>
        <w:gridCol w:w="4179"/>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округінің әкімшілік шекараларында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көлiгiнiң жерi</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округінің әкімшілік шекараларында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көлiгiнiң жерi</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округінің әкімшілік шекараларында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көлiгiнiң жерi</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округінің әкімшілік шекараларында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көлiгiнiң жерi</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әкімшілік шекараларында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көлiгiнiң жерi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