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6ed7" w14:textId="4f06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24 желтоқсандағы № 6С-52/1 "2020-2022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25 ақпандағы № 6С-56/1 шешімі. Ақмола облысының Әділет департаментінде 2020 жылғы 28 ақпанда № 7704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"2020-2022 жылдарға арналған аудандық бюджет туралы" 2019 жылғы 24 желтоқсандағы № 6С-52/1 (Нормативтік құқықтық актілерді мемлекеттік тіркеу тізілімінде № 7611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осы шешімнің 1, 2 және 3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15091349,0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2839130,0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12110775,0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15244964,7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25193,0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- 178808,7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178808,7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LVІ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15091349,0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11959704,0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331"/>
        <w:gridCol w:w="3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15244964,7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және дамыту, мемлекеттік жоспарлау, бюджетті орындау және коммуналдық меншігін басқару саласындағы мемлекеттік саясатты іске асыру жөніндегі қызметтер)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өткізу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қатынастар, сәулет және қала құрылысы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қатынастарын реттеу,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алулар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активтерді басқару және сатып алу саласындағы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нысаналы ағымдағы трансферттер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азаматтардың хал актілерін тіркеу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азаматтардың хал актілерін тіркеу саласындағы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міндеттілік атқару шеберіндегі іс-шаралар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оларды сөндіру жөніндегі іс-шаралар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 мемлекеттік саясатты жүзеге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беруді оқыту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5280978,0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мектепке дейінгі ұйымдарында мемлекеттік білім беру тапсырысын жүзеге асыру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мекмелер мен ұйымдардың күрдел ішығындары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Әллеуметтік көмек және әлеуметтік қамсыздандыру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(сәбиді) күтіп ұстау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азаматтардың хал актілерін тіркеу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оқытылатын мүгедек-балалрды материалдық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көмекті көрсету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қызметін көрсету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орталығының қызметін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5836497,7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 тұрған жылу желілерін пайдалануға беруді ұйымдастыру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 және (немесе) салу, қайта жаңарту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жүйелерін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тәлдерді дамыту және мәдениет саласында мемлекеттік саясатты іске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мемлекеттіке саясатты іске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жарыстарды өткізу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салу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және дін ісі жөнінде бөлімі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саласында іс-шараларды іске асыру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қолдауды көрсету бойынша шараларды іске асыру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шаруашылық саласында мемлекеттік саясатты іске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қатынастар, сәулет және қала құрылысы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 мемлекеттік саясатты іске асыру бойынша қызметтер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қатынастар, сәулет және қала құрылысы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1024634,0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1024634,0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жүзеге асыру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сыйаылар мен қарыздар бойынша басқа да төлемдерді төлеу бойынша жергілікті атқарушы органның берешегіне қызмет көрсету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бөлінген бюджеттік кредиттеді өтеу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мамандандырылған ұйымдарға бөлінген бюджеттік кредиттерді өтеу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-178808,7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