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7cb0" w14:textId="f7a7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2020 жылғы 31 наурыздағы № а-3/122 қаулысы. Ақмола облысының Әділет департаментінде 2020 жылғы 3 сәуірде № 7786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2020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Бурабай ауданы әкімінің орынбасары М.Б. Нұрпановаға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2020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а-3/122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2"/>
        <w:gridCol w:w="2049"/>
        <w:gridCol w:w="2049"/>
        <w:gridCol w:w="2050"/>
        <w:gridCol w:w="2050"/>
      </w:tblGrid>
      <w:tr>
        <w:trPr>
          <w:trHeight w:val="30" w:hRule="atLeast"/>
        </w:trPr>
        <w:tc>
          <w:tcPr>
            <w:tcW w:w="4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республикалық бюджеттің қаражаты есебінен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Бөбек-жайы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шарты бойынша Бурабай ауданы Оқжетпес ауылының "Балапан" балабақшасы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1911"/>
        <w:gridCol w:w="1681"/>
        <w:gridCol w:w="1451"/>
        <w:gridCol w:w="1336"/>
        <w:gridCol w:w="1336"/>
        <w:gridCol w:w="1337"/>
        <w:gridCol w:w="13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кұны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27818,21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29934,88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19171,90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19951,85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17931,8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8972,33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8972,33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