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0020" w14:textId="b540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әкімінің 2018 жылғы 5 желтоқсандағы № 12 "Сайлау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әкімінің 2020 жылғы 15 маусымдағы № 11 шешімі. Ақмола облысының Әділет департаментінде 2020 жылғы 19 маусымда № 7902 болып тіркелді. Күші жойылды - Ақмола облысы Бурабай ауданы әкімінің 2024 жылғы 12 тамыздағы № 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ауданы әкімінің 12.08.2024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әкімі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 әкімінің "Сайлау учаскелерін құру туралы" 2018 жылғы 5 желтоқсандағы № 12 (Нормативтік құқықтық актілерді мемлекеттік тіркеу тізілімінде № 6918 болып тіркелген, 2018 жылғы 19 желтоқсанда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құрылған сайлау учаскелерінің тізіміндегі: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329 сайлау учаскесі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329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Бурабай ауданы, Щучинск қаласы, Саяхат көшесі, 16, "Бурабай ауданының мемлекеттік мұрағаты"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Щучинск қаласы, Морозов көшесі - 11, 13, 15, 17, 19, 21, 23, 27, 31, 33, 37, 41, 43, 47, 49, 2, 6, 8, 10, 10 а, 12, 14, 32, 34, 36, 40, 42, 44, 46, 50; Войков көшесі - 2, 4, 6, 12, 14, 16, 18, 24, 26, 28, 30, 32; Луначарский көшесі - 228, 228 а; Алаш көшесі - 221, 252, 254, 256; Циалковский көшесі - 1, 3, 5, 7, 9, 11, 13, 15, 2, 4, 4 а, 6, 6 а, 8, 10, 12, 14, 16; Саяхат көшесі - 12, 17, 23; Пугачев көшесі - 243, 245; Толкунов көшесі - 249, 251, 272, 274; Степная көшесі - 225, 229, 231, 233.";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331 сайлау учаскесі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331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Бурабай ауданы, Щучинск қаласы, Горный ықшам ауданы, 28, "Бурабай ауданы білім бөлімінің Щучинск қаласының № 11 IT мектеп-лицейі" коммуналдық мемлекеттік мекемесі".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Щучинск қаласы, Энергетиков көшесі - 1, 1 а, 1 б, 1 в, 1 г, 1 д, 1 е, 2, 2 а, 2 б, 3, 4, 5, 6, 7, 8, 8 а, 9, 10, 11, 11 а, 12, 13, 14, 15, 16, 17, 18, 19, 22, 23, 25, 26, 28, 29; Трудовая көшесі – 2, 3, 3 а/2, 3 а/5, 5, 7, 8, 9, 10, 11, 12, 13, 14, 21, 23, 25, 25 а, 25 б, 27, 29, 31, 31 а, 33, 33 а, 35, 37, 39, 41, 43, 45; Ақсай көшесі - 1, 2, 3, 4, 5, 6, 7, 8, 9, 12; Аққайын көшесі - 1, 2, 3, 4, 5, 6, 7, 8, 9, 10, 11, 12, 13, 14, 15; Фабричная көшесі - 1, 1 а, 2, 2 а, 2 б, 2 в, 3, 4, 4 а, 5, 6, 7; Берен көшесі - 1, 2, 3, 4, 5, 6, 7, 8, 9, 10, 11, 12, 13, 14, 15; Шаңырақ көшесі - 1, 1 а, 2, 2 а, 2 б, 3, 3 а, 4, 5, 5 а, 6, 7, 8, 9, 11; "Горный" ықшам ауданы - 1, 1 а, 3, 4, 5, 6, 7, 8, 9, 10, 11, 12, 13, 14, 14 а, 16, 17, 26, 27; Достық көшесі - 1.";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345 сайлау учаскесі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345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Бурабай ауданы, Қарабауыр ауылы, Мұхтар Әуезов көшесі, 2, "Бурабай ауданы білім бөлімінің Қарабауыр ауылының бастауыш мектебі"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Қарабауыр ауылы.";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358 сайлау учаскесі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358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Бурабай ауданы, Обалы ауылы, Досанов көшесі, 19, "Бурабай ауданы білім бөлімінің Первомай орта мектебі"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Обалы ауылы, Лесной Хутор ауылы.";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374 сайлау учаскесі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374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Бурабай ауданы, Красный Кордон ауылы, Лесная көшесі, 1 А, "Ақмола облысының табиғи ресурстар және табиғатты пайдалануды реттеу басқармасының "Ұрымқай" орман шаруашылығы мекемесі" коммуналдық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Красный Кордон ауылы.".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