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113e" w14:textId="a8b1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2019 жылғы 24 желтоқсандағы № 6С-52/1 "2020-2022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2020 жылғы 22 маусымдағы № 6С-61/1 шешімі. Ақмола облысының Әділет департаментінде 2020 жылғы 30 маусымда № 7924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"2020-2022 жылдарға арналған аудандық бюджет туралы" 2019 жылғы 24 желтоқсандағы № 6С-52/1 (Нормативтік құқықтық актілерді мемлекеттік тіркеу тізілімінде № 7611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осы шешімнің 1, 2 және 3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15748991,0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2839130,0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12768417,0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20360333,5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96274,4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115659,4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- 4707616,9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4707616,9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LXІ (кезектен тыс)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15748991,0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12768417,0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12616833,5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12616833,5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20360333,5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азаматтардың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азаматтардың хал актілерін тіркеу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7587710,7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7587710,7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5331327,0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1016423,7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937447,7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азаматтардың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көмекті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6910870,9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4370194,4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2540676,5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638292,8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 және дін істері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 жарыстарын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3387454,1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3387454,1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2713642,2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бөлінген бюджеттік кредиттеді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мамандандырылған ұйымдарға бөлінген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-4707616,9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4707616,9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2"/>
        <w:gridCol w:w="3608"/>
      </w:tblGrid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13063185,6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барлығы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8490868,5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3707436,8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атқару есебінің бірыңғай ақпараттық алаңын енгізуге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1398007,0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педагогтарының жалақыларын арттыруға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80621,0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санаттары үшін қосымша ақы төлеуге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орташа ұйымдарын жан басына шаққанда қаржыландыруға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орташа білім беру ұйымдарының педагогтарының жалақыларын арттыруға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282598,0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орташа білім беру ұйымдарының педагогтарына біліктілік санаттары үшін қосымша ақы төлеуге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 сыныптарын ашуға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отбасылардың балаларын ыстық тамақпен қамтамасыз етуге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 оқушыларын ыстық тамақпен қамтамасыз етуге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отбасылардың балаларын мектеп формасымен және кеңсе тауарларымен қамтамасыз етуге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денсаулықты және өмірлік дағдыларды қалыптастыру және өзіне өзі қол жұмсаудың алдын алу" бағдарламасын енгізуге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компьютердерді сатып алуға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автобустарды сатып алуға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робототехника кабинеттерді сатып алуға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жаңғыртуға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қызметкерлерінің 42 күнтізбелік күнге ұзақтығы 56 күнге дейін жыл сайынғы ақылы еңбек демалысын ұзартуға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бастауыш, негізгі және жалпы орта оқу бағдарламаларын білімнің жаңартылған мазмұны бойынша жүзеге асырған білім беру ұйымдарының мұғалімдеріне қосымша ақы төлеуге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жалақыларының мөлшерін арттыруға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стипендиясымен мұғалімдерге қосымша ақы төлеуге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 тілімгері үшін мұғалімдерге қосымша ақы төлеуге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қызметкерлеріне сынып жетекшілері үшін қосымша ақы төлеуді арттыруға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қызметкерлеріне дәптерлерді және жазба жұмыстарын тексергені үшін қосымша ақы төлеуді арттыруға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қызметкерлерінің 42 күнтізбелік күнге ұзақтығы 56 күнге дейін жыл сайынғы ақылы еңбек демалысын ұзартуға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қамту, әлеуметтік бағдарламалар және азаматтардың хал актілерін тіркеу бөлімі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625669,1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соның ішінде: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217363,0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130133,0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кепілденген әлеуметтік пакет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арттыруға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55596,1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жастар тәжірибесін ішінара субсидиялауға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Үкіметпен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1675,1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асыруға, соның ішінде NEET санатындағы жастар, аз қамтылған көп балалы отбасыларының мүшелері, аз қамтылған жұмысқа жарамды мүгедектерге мемлекеттік гранттарды ұсынуға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мемлекеттік әлеуметтік ұйымдарында арнайы әлеуметтік қызметтерді ұсынатын қызметкерлердің жалақыларына қосымша ақы төлеу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 бойынша халықтың төлемдерін өтеу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жүзеге асыруға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көші-қон және оралмандар үшін тұрғын үйді жалдау (жалға алу) бойынша шығындарды өтеу бойынша субсидияға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аналараға және көп балалы отбасының балаларына жеңілдікпен жүруді қамтамасыз етуге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75 жылдығына арналған бір реттік материалдық көмекті төлеуге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орталығында әлеуметтік жұмыстар бойынша консультанттар мен ассистенттерді енгізуге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139469,0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Оқжетпес ауылында "Оқжетпес" Мәдениет үйін ағымдағы жөндеу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Оқжетпес ауылында "Оқжетпес" Мәдениет үйіне материалдық-техникалық базаны сатып алу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1081165,9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қаржыландыруға. "Бурабай-Қатаркөл" 0-20 км" автомобиль жолын күрделі жөндеу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көше жолдарын орташа жөндеу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кентішілік жолдарды орташа жөндеу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Қызылағаш ауылында кентішілік жолдарды орташа жөндеу (4,3 км)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Зеленобор-Мәдениет автомобиль жолдарын орташа жөндеу (23 км)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442425,8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және жылжымайтын мүлікті алып қою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 абаттандыру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162901,0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кәсіпорындарға жылу беру маусымын аяқтауға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сумен жабдықтау және су бұру жүйесінің қызмет етуі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мен Оқжетпес ауылын абаттандыру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209502,3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50 га алаңдағы егжей-тегжейлі жоспарлау жобасын түзету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478341,7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4498394,7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Қатаркөл көлінің маңында орналасқан балаларды сауықтыру орталықтарының су құбыры желілерін салу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714034,0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қаласының магистральдық су құбыры желілерін (4-ші кезек) қайта жаңарту және салу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849083,0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 Щучинск қаласының кварталішілік кәріз желілерін салу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1686321,0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 кварталішілік су құбыры тораптарын салу 4-кезек (93,08 км)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Қатаркөл ауылының су бұру нысандары мен желісінің объектілерін салу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Бурабай кентінің су бұру коллектор желісі (3-кезек) және кәріздік сорғы станциялары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95845,0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кентінің тазарту құрылыстарын салу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Сәкен Сейфуллин көшесінде көше жарығын салу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Амангелді, Шоссейная көшесінде көше жарығын салу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Мичурин, Морозов, Уәлиханов көшелерінде көше жарығын салу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Трудовая, Коммунистическая көшелерінде көше жарығын салу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Қызылағаш ауылында "Абылайхан атындағы орта мектебі" мемлекеттік мекемесінің төбесін (аралас шатырды шатырға ауыстыру) қайта жаңарту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56602,7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қаласының "Заречный" шағын ауданында су құбыры желілерінің құрылысына жобалау-сметалық құжаттама әзірлеу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344143,0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Зеленый Бор ауылының жеке тұрғын үй құрылысы учаскелеріне инженерлік-коммуникациялық инфрақұрылым салу. Су құбыры.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266696,0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Щучинск қаласы Ботанический көшесі № 8Д жер телімі, мекен-жайы бойынша бес қабатты 45 пәтерлі тұрғын үйге сыртқы желілерін салу және абатандыру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Оқжетпес ауылында "Оқжетпес" Мәдениет үйінің төбесін (қосылған төбені шатырға ауыстыру) реконструкциялау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Заречный ықшам ауданы, 1-ші линия, 101Б учаскесі мекен жайы бойынша бес қабатты 60 пәтерлі тұрғын үйдің құрылысы" жобасына сараптама жүргізумен жобалау-сметалық құжаттама әзірлеу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Қанай Би көшесі (№ 3 позиция) мекен жайы бойынша бес қабатты 50 пәтерлі тұрғын үйдің құрылысы" жобасына сараптама жүргізумен жобалау-сметалық құжаттама әзірлеу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1 позиция) мекен жайы бойынша тоғыз қабатты көппәтерлі тұрғын үй құрылысы" жобасына сараптама жүргізумен жобалау-сметалық құжаттама әзірлеу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2 позиция) мекен жайы бойынша тоғыз қабатты көппәтерлі тұрғын үй құрылысы" жобасына сараптама жүргізумен жобалау-сметалық құжаттама әзірлеу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3 позиция) мекен жайы бойынша тоғыз қабатты көппәтерлі тұрғын үй құрылысы" жобасына сараптама жүргізумен жобалау-сметалық құжаттама әзірлеу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279162,0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желісін дамыту құрылысы және реконструкциялау (III кезек) Автомобиль жолдары. 1-желі көшесі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195104,0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Жұмабаев көшесіндегі жол желісінің дамуының жұмыс жобасын түзету (Салу және реконструкциялау)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Щучинск қаласы Горный шағын ауданында 800 орынға арналған мектепке керіберіс жол салу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Су Арнасы" шаруашылық жүргізу құқығындағы мемлекеттік коммуналдық мекемесінің жарғылық капиталын арттыру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4572317,1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932502,7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шығындары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932502,7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1345957,8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 тұрған жылу желілерін пайдалануға енгізуді ұйымдастыру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1345957,8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2056086,1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және елді мекендердің көшелерін күрделі және орташа жөндеу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1984168,2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аясында шараларын қаржыландыру үшін аудандық маңызы бар қала, ауыл, кент, ауылдық округтың бюджеттерін несиелеу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2"/>
        <w:gridCol w:w="4488"/>
      </w:tblGrid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462287,7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ағымдағы нысаналы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трансферттері есебінен: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289120,2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атқару есебінің бірыңғай ақпараттық алаңын енгзіуге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әкімдігі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және Оқжетпес ауылын абаттандыру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78917,9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әкімдігі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кентіші жолдарын орташа жөндеу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округінің әкімдігі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Бурабай ауданының Қызылағаш ауылы кентішілік жолдарын асфальтбетонды қабатымен орташа жөндеу (4,3 км)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трансферттер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округінің әкімдігі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жобасының аясында Бурабай ауданы Қызылағаш ауылындағы кентішілік жолдарды (4,3 км) асфальтбетонды жабынымен орташа жөндеу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аппаратына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жарықтандырудың берілетін объектілерін күтіп-ұстау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жөндеуге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әкімдігі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әкімдігі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округінің әкімдігі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округінің әкімдігі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округінің әкімдігі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Ұрымқайауылдық округінің әкімдігі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округінің әкімдігі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5659,4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кредиттер ішкі қарыздар қаражаты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аясында шараларды қаржыландыру үшін аудандық маңызы бар қала, ауыл, кент, ауылдық округ бюджеттерін несиелеу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кентіші жолдарын ағымдағы жөндеу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