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f70b" w14:textId="2a5f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2019 жылғы 25 желтоқсандағы № 6С-53/2 "Щучинск қаласының, Бурабай кентінің, Бурабай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2020 жылғы 4 желтоқсандағы № 6С-69/1 шешімі. Ақмола облысының Әділет департаментінде 2020 жылғы 10 желтоқсанда № 8209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"Щучинск қаласының, Бурабай кентінің, Бурабай ауданының ауылдық округтерінің 2020-2022 жылдарға арналған бюджеттері туралы" 2019 жылғы 25 желтоқсандағы № 6С-53/2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7622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2020-2022 жылдарға арналған бюджеті осы шешімнің 1, 2 және 3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605807,6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531103,1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620231,8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-14424,2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14424,2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2020-2022 жылдарға арналған бюджеті осы шешімнің 4, 5 және 6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385219,7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348948,7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448409,9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-63190,2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63190,2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2020-2022 жылдарға арналған бюджеті осы шешімнің 7, 8 және 9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74985,2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71887,2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-1907,4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1907,4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2020-2022 жылдарға арналған бюджеті осы шешімнің 10, 11 және 12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1530,3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Веденов ауылдық округінің 2020-2022 жылдарға арналған бюджеті осы шешімнің 13, 14 және 15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22428,3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19427,9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2020-2022 жылдарға арналған бюджеті осы шешімнің 16, 17 және 18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30631,8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4453,3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2020-2022 жылдарға арналған бюджеті осы шешімнің 19, 20 және 21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19357,8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2218,4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2020-2022 жылдарға арналған бюджеті осы шешімнің 22, 23 және 24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689,8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2020-2022 жылдарға арналған бюджеті осы шешімнің 25, 26 және 27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21761,9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1652,7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Ұрымқай ауылдық округінің 2020-2022 жылдарға арналған бюджеті осы шешімнің 28, 29 және 30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23112,6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1760,3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Успеноюрьев ауылдық округінің 2020-2022 жылдарға арналған бюджеті осы шешімнің 31, 32 және 33 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21679,4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0,0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LXIX (кезектен тыс)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620231,8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223839,4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223839,4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103913,8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109048,0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385219,7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360190,6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360190,6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-63190,2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2020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641"/>
        <w:gridCol w:w="1641"/>
        <w:gridCol w:w="4658"/>
        <w:gridCol w:w="3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76892,6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жүзеге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III.Қаржы активтерiмен операциялар бойынша сальдо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-1907,4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2020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кенттердеі,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мүлігін басқару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2020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2020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2"/>
        <w:gridCol w:w="4488"/>
      </w:tblGrid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543395,5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485861,2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347281,9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Бурабай ауданы Қызылағаш ауылының кентішілік жолдарын (4,3 км) асфальтбетон жабынымен орташа жөндеу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мен Оқжетпес ауылын абаттандыру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86779,5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көше жарықтандыру объектілерін күтіп-ұстауға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сатып алуға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ұстауға трансферттер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2086,6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2659,4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ауылында сумен жабдықтау объектілеріне ағымдағы жөндеу жасау үшін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Бурабай ауданы Қызылағаш ауылының кентішілік жолдарын (4,3 км) асфальтбетон жабынымен орташа жөндеу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кредиттер ішкі қарыздар қаражаты есебінен: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кентішілік жолдарды ағымдағы жөндеу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