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ab2" w14:textId="d68d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11 желтоқсандағы № 6С-69/5 шешімі. Ақмола облысының Әділет департаментінде 2020 жылғы 20 желтоқсанда № 8247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15285299,5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2548201,2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12562634,5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–18904478,1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78454,2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99204,3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20750,1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- 3731507,8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3731507,8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121011,9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LXIX (кезектен тыс)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15285299,5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8139278,7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6407266,7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3737589,6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3423442,5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2579197,1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1760710,9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-3731507,8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11773611,1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8176038,0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4216366,2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1911761,8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600398,5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354856,8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мектеп формасымен және кеңсе тауарларымен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 пен өмірлік дағдыларды қалыптастыру және суицидтің алдын алу" бағдарламасын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кабинеттерін сатып алуға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536686,5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жазбаша жұмыстарды тексергені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ұзақтығы күнтізбелік 42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№ 11 IT мектеп-лицейі" коммуналдық мемлекеттік мекемесін күтіп-ұстауға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сыныптардың педагогтеріне жалақы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қамту, әлеуметтік бағдарламалар және азаматтық хал актілерін тіркеу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499937,1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(орын толтырушы) құралдар тізбесін кеңейтуге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 үшін материалдық техникалық базаны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"Бурабай-Қатаркөл" 0-20 километр автомобиль жолын күрделі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көшелерінің жолдарын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ауылындағы кентішілік жолдарды (4,3 километр) асфальтбетон жабынымен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автомобиль жолын орташа жөндеуге жобалық-сметалық құжаттаманы түзету 0-62,8 километр (62,8 километр)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831469,6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және жылжымайтын мүлікті алып қою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149087,5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ауылшаруашылық техникумы - Зеленый Бор 10 киловатт жоғары вольтты желісін ағымдағы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50 гектар алаңда егжей-тегжейлі жоспарлау жобасын түзету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200 гектар алаңында егжей-тегжейлі жоспарлау жобасын әзірлеуге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3959671,8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3785413,6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көлі ауданында орналасқан балаларды сауықтыру орталықтарының су құбырларын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магистральды су құбыры желілерін (4-ші кезек) қайта жаңарту және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Щучинск қаласының кварталішілік кәріз желілерін салу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кварталішілік су құбыры желілерін салу (4-кезек), (93,08 километр)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кәріз коллекторын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Бурабай кентіндегі су бұру желілері (ІІІ кезек) коллектор және кәріздік сорғы станциялары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С.Сейфуллин көшесі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Амангелді, Қанай Би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Уәлиханов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жылу желілерін салу, II-кезек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Қызылағаш ауылындағы "Абылайхан атындағы орта мектебі" мемлекеттік мекемесінің шатырын қайта жаңарту (аралас шатырды шатырға ауыстыру)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"Заречный" шағын ауданында су құбыры желілерін салуға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№8 Д учаскесі мекенжайы бойынша орналасқан бес қабатты 45 пәтерлі тұрғын үйге сыртқы желілер салу және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қорытындысымен жобалық-сметалық құжаттама әзірлеу, Бурабай ауданы Наурызбай батыр ауылындағы су құбыры желілерін қайта жаңарту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"Заречный" 1-линия шағын ауданы, 101Б учаскесі мекенжайы бойынша бес қабатты 60 пәтерлі тұрғын үй құрылысы" жобасына сараптама жүргізумен жобалық-сметалық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Қанай Би көшесі (№3 позиция) мекенжайы бойынша бес қабатты 50 пәтерлі тұрғын үй салу"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(№1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(№2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(№3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дамытуды салу және қайта жаңарту (III кезек). Автомобиль жолдары. 1-линия көшесі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Жұмабаев көшесі бойынша жол желісін дамытудың жұмыс жобасын түзету (салу және қайта жаңарту)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шағын ауданында 800 орындық мектепке кіреберіс жол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Тазалық"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әзірлеу, мұсылман және православ зиратының қоршауын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3597573,1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1376422,6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550941,9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ауылындағы кентішілік жолдарды асфальтбетонды жабынмен орташа жөндеу (4,3 километр)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аясында Бурабай ауданының Қызылағаш ауылындағы кентішілік жолдарды асфальтбетонды жабынмен орташа жөндеу (4,3 километр)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ауылындағы сумен жабдықтау объектілеріне ағымдағы жөндеу жүргізу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сатып алуға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қарыздар қаражатынан берілетін кредиттер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кентішілік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