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62be" w14:textId="7936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және кандидаттарға сайлаушылармен кездесуі үшін үй-жайлар беру туралы" Бурабай ауданы әкімдігінің 2019 жылғы 17 мамырдағы № а-5/194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2020 жылғы 29 желтоқсандағы № а-12/504 қаулысы. Ақмола облысының Әділет департаментінде 2020 жылғы 30 желтоқсанда № 8273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және кандидаттарға сайлаушылармен кездесуі үшін үй-жайлар беру туралы" Бурабай ауданы әкімдігінің 2019 жылғы 17 мамырдағы № а-5/194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7207 болып тіркелген, 2019 жылғы 31 мамырда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0942"/>
      </w:tblGrid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ауылы, Мұхтар Әуезов көшесі, 2, "Бурабай ауданының білім бөлімінің Қарабауыр ауылының бастауыш мектебі" коммуналды мемлекеттік мекемесі ғимаратындағы стенд;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047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ауылы, М.Д. Досанов көшесі, 19, "Бурабай ауданының білім бөлімінің Обалы ауылының орта мектебі" мемлекеттік мекемесі ғимаратындағы стенд;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0607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ауылы, Лесная көшесі, 1 А, "Ақмола облысы табиғи ресурстар және табиғатты пайдалануды реттеу басқармасының Ұрымқай орман шаруашылығы мекемесі" коммуналдық мемлекеттік мекемесі ғимаратындағы стенд;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007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ауылы, Мұхтар Әуезов көшесі, 2, "Бурабай ауданының білім бөлімінің Қарабауыр ауылының бастауыш мектебі" коммуналды мемлекеттік мекемесінің акті залы";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0547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ауылы, М.Д. Досанов көшесі, 19, "Бурабай ауданының білім бөлімінің Обалы ауылының орта мектебі" мемлекеттік мекемесінің акті залы";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0607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ауылы, Лесная көшесі, 1 А, "Ақмола облысы табиғи ресурстар және табиғатты пайдалануды реттеу басқармасының Ұрымқай орман шаруашылығы мекемесі" коммуналдық мемлекеттік мекемесінің акті залы;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