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dfb3" w14:textId="f28d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Ақтөбе облысы әкімдігінің 2020 жылғы 3 наурыздағы № 81 қаулысы. Ақтөбе облысының Әділет департаментінде 2020 жылғы 5 наурызда № 6848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2. "Ақтөбе облысының ауыл шаруашылығы басқармасы" мемлекеттік мекемесі заңнамада белгіленген тәртіппен: </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оны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қаулысына қосымша</w:t>
            </w:r>
          </w:p>
        </w:tc>
      </w:tr>
    </w:tbl>
    <w:bookmarkStart w:name="z8" w:id="5"/>
    <w:p>
      <w:pPr>
        <w:spacing w:after="0"/>
        <w:ind w:left="0"/>
        <w:jc w:val="left"/>
      </w:pPr>
      <w:r>
        <w:rPr>
          <w:rFonts w:ascii="Times New Roman"/>
          <w:b/>
          <w:i w:val="false"/>
          <w:color w:val="000000"/>
        </w:rPr>
        <w:t xml:space="preserve"> Ақтөбе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Ақтөбе облысы әкімдігінің 2015 жылғы 24 сәуірдегі № 136 "Жер қатынастары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4340 тіркелген, 2015 жылғы 16 маусымда Қазақстан Республикасы нормативтік құқықтық актілерінің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Ақтөбе облысы әкімдігінің 2015 жылғы 5 маусымдағы № 190 "Тұқым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4411 тіркелген, 2015 жылғы 16 шілдеде Қазақстан Республикасы нормативтік құқықтық актілерінің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Ақтөбе облысы әкімдігінің 2015 жылғы 8 маусымдағы № 201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4420 тіркелген, 2015 жылғы 16 шілдеде Қазақстан Республикасы нормативтік құқықтық актілерінің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Ақтөбе облысы әкімдігінің 2015 жылғы 8 маусымдағы № 199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4421 тіркелген, 2015 жылғы 17 шілдеде Қазақстан Республикасы нормативтік құқықтық актілерінің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Ақтөбе облысы әкімдігінің 2015 жылғы 17 маусымдағы № 210 "Астық қолхаттарын шығара отырып, қойма қызметі бойынша қызметтер көрсетуге лицензия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4433 тіркелген, 2015 жылғы 20 шілдеде Қазақстан Республикасы нормативтік құқықтық актілерінің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Ақтөбе облысы әкімдігінің 2015 жылғы 24 мамырдағы № 223 "Тұқым шаруашылығын дамытуды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4444 тіркелген, 2015 жылғы 29 шілдеде Қазақстан Республикасы нормативтік құқықтық актілерінің "Әділет" ақпараттық-құқықтық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7. Ақтөбе облысы әкімдігінің 2015 жылғы 24 мамырдағы № 226 "Жеміс-жидек дақылдары мен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4445 тіркелген, 2015 жылғы 29 шілдеде Қазақстан Республикасы нормативтік құқықтық актілерінің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8. Ақтөбе облысы әкімдігінің 2015 жылғы 24 маусымдағы № 229 "Мал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4442 тіркелген, 2015 жылғы 29 шілдеде Қазақстан Республикасы нормативтік құқықтық актілерінің "Әділет" ақпараттық-құқықтық жүйесінде жарияланған).</w:t>
      </w:r>
    </w:p>
    <w:bookmarkEnd w:id="13"/>
    <w:bookmarkStart w:name="z17" w:id="14"/>
    <w:p>
      <w:pPr>
        <w:spacing w:after="0"/>
        <w:ind w:left="0"/>
        <w:jc w:val="both"/>
      </w:pPr>
      <w:r>
        <w:rPr>
          <w:rFonts w:ascii="Times New Roman"/>
          <w:b w:val="false"/>
          <w:i w:val="false"/>
          <w:color w:val="000000"/>
          <w:sz w:val="28"/>
        </w:rPr>
        <w:t xml:space="preserve">
      9. Ақтөбе облысы әкімдігінің 2015 жылғы 19 тамыздағы № 311 "Тыңайтқыштар (органикалықтарды қоспағанда)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4521 тіркелген, 2015 жылғы 29 қыркүйекте "Ақтөбе" және "Актюбинский вестник" газеттерінде жарияланған).</w:t>
      </w:r>
    </w:p>
    <w:bookmarkEnd w:id="14"/>
    <w:bookmarkStart w:name="z18" w:id="15"/>
    <w:p>
      <w:pPr>
        <w:spacing w:after="0"/>
        <w:ind w:left="0"/>
        <w:jc w:val="both"/>
      </w:pPr>
      <w:r>
        <w:rPr>
          <w:rFonts w:ascii="Times New Roman"/>
          <w:b w:val="false"/>
          <w:i w:val="false"/>
          <w:color w:val="000000"/>
          <w:sz w:val="28"/>
        </w:rPr>
        <w:t xml:space="preserve">
      10. Ақтөбе облысы әкімдігінің 2015 жылғы 24 тамыздағы № 316 "Мал шаруашылығы саласындағы мемлекеттік көрсетілетін қызметтер регламенттерін бекіту туралы" облыс әкімдігінің 2015 жылғы 24 маусымдағы № 229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4524 тіркелген, 2015 жылғы 1 қазанда "Ақтөбе" және "Актюбинский вестник" газеттерінде жарияланған).</w:t>
      </w:r>
    </w:p>
    <w:bookmarkEnd w:id="15"/>
    <w:bookmarkStart w:name="z19" w:id="16"/>
    <w:p>
      <w:pPr>
        <w:spacing w:after="0"/>
        <w:ind w:left="0"/>
        <w:jc w:val="both"/>
      </w:pPr>
      <w:r>
        <w:rPr>
          <w:rFonts w:ascii="Times New Roman"/>
          <w:b w:val="false"/>
          <w:i w:val="false"/>
          <w:color w:val="000000"/>
          <w:sz w:val="28"/>
        </w:rPr>
        <w:t xml:space="preserve">
      11. Ақтөбе облысы әкімдігінің 2015 жылғы 6 қарашадағы № 410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4631 тіркелген, 2015 жылғы 21 желтоқсанда Қазақстан Республикасы нормативтік құқықтық актілерінің "Әділет" ақпараттық-құқықтық жүйесінде жарияланған).</w:t>
      </w:r>
    </w:p>
    <w:bookmarkEnd w:id="16"/>
    <w:bookmarkStart w:name="z20" w:id="17"/>
    <w:p>
      <w:pPr>
        <w:spacing w:after="0"/>
        <w:ind w:left="0"/>
        <w:jc w:val="both"/>
      </w:pPr>
      <w:r>
        <w:rPr>
          <w:rFonts w:ascii="Times New Roman"/>
          <w:b w:val="false"/>
          <w:i w:val="false"/>
          <w:color w:val="000000"/>
          <w:sz w:val="28"/>
        </w:rPr>
        <w:t xml:space="preserve">
      12. Ақтөбе облысы әкімдігінің 2016 жылғы 5 ақпандағы № 36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4769 тіркелген, 2016 жылғы 15 наурызда Қазақстан Республикасы нормативтік құқықтық актілерінің "Әділет" ақпараттық-құқықтық жүйесінде жарияланған).</w:t>
      </w:r>
    </w:p>
    <w:bookmarkEnd w:id="17"/>
    <w:bookmarkStart w:name="z21" w:id="18"/>
    <w:p>
      <w:pPr>
        <w:spacing w:after="0"/>
        <w:ind w:left="0"/>
        <w:jc w:val="both"/>
      </w:pPr>
      <w:r>
        <w:rPr>
          <w:rFonts w:ascii="Times New Roman"/>
          <w:b w:val="false"/>
          <w:i w:val="false"/>
          <w:color w:val="000000"/>
          <w:sz w:val="28"/>
        </w:rPr>
        <w:t xml:space="preserve">
      13. Ақтөбе облысы әкімдігінің 2016 жылғы 19 ақпандағы № 66 "Жер қатынастары саласында мемлекеттік көрсетілетін қызметтер регламенттерін бекіту туралы" Ақтөбе облысы әкімдігінің 2015 жылғы 24 сәуірдегі № 136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4823 тіркелген, 2016 жылғы 11 сәуірде Қазақстан Республикасы нормативтік құқықтық актілерінің "Әділет" ақпараттық-құқықтық жүйесінде жарияланған).</w:t>
      </w:r>
    </w:p>
    <w:bookmarkEnd w:id="18"/>
    <w:bookmarkStart w:name="z22" w:id="19"/>
    <w:p>
      <w:pPr>
        <w:spacing w:after="0"/>
        <w:ind w:left="0"/>
        <w:jc w:val="both"/>
      </w:pPr>
      <w:r>
        <w:rPr>
          <w:rFonts w:ascii="Times New Roman"/>
          <w:b w:val="false"/>
          <w:i w:val="false"/>
          <w:color w:val="000000"/>
          <w:sz w:val="28"/>
        </w:rPr>
        <w:t xml:space="preserve">
      14. Ақтөбе облысы әкімдігінің 2016 жылғы 30 наурыздағы № 124 "Агроөнеркәсіптік кешен саласындағы дайындаушы ұйымдарды аккредиттеу"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4882 тіркелген, 2016 жылғы 18 мамырда Қазақстан Республикасы нормативтік құқықтық актілерінің "Әділет" ақпараттық-құқықтық жүйесінде жарияланған).</w:t>
      </w:r>
    </w:p>
    <w:bookmarkEnd w:id="19"/>
    <w:bookmarkStart w:name="z23" w:id="20"/>
    <w:p>
      <w:pPr>
        <w:spacing w:after="0"/>
        <w:ind w:left="0"/>
        <w:jc w:val="both"/>
      </w:pPr>
      <w:r>
        <w:rPr>
          <w:rFonts w:ascii="Times New Roman"/>
          <w:b w:val="false"/>
          <w:i w:val="false"/>
          <w:color w:val="000000"/>
          <w:sz w:val="28"/>
        </w:rPr>
        <w:t xml:space="preserve">
      15. Ақтөбе облысының әкімдігінің 2016 жылғы 30 наурыздағы № 119 "Тұқым шаруашылығын дамытуды субсидиялау" мемлекеттiк көрсетілетін қызмет регламентін бекіту туралы" Ақтөбе облысы әкімдігінің 2015 жылғы 24 маусымдағы № 223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4876 тіркелген, 2016 жылғы 11 мамырда Қазақстан Республикасы нормативтік құқықтық актілерінің "Әділет" ақпараттық-құқықтық жүйесінде жарияланған).</w:t>
      </w:r>
    </w:p>
    <w:bookmarkEnd w:id="20"/>
    <w:bookmarkStart w:name="z24" w:id="21"/>
    <w:p>
      <w:pPr>
        <w:spacing w:after="0"/>
        <w:ind w:left="0"/>
        <w:jc w:val="both"/>
      </w:pPr>
      <w:r>
        <w:rPr>
          <w:rFonts w:ascii="Times New Roman"/>
          <w:b w:val="false"/>
          <w:i w:val="false"/>
          <w:color w:val="000000"/>
          <w:sz w:val="28"/>
        </w:rPr>
        <w:t xml:space="preserve">
      16. Ақтөбе облысының әкімдігінің 2016 жылғы 30 наурыздағы № 118 "Мал шаруашылығы саласындағы мемлекеттік көрсетілетін қызметтер регламенттерін бекіту туралы" Ақтөбе облысы әкімдігінің 2015 жылғы 24 маусымдағы № 229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4875 тіркелген, 2016 жылғы 11 мамырда Қазақстан Республикасы нормативтік құқықтық актілерінің "Әділет" ақпараттық-құқықтық жүйесінде жарияланған).</w:t>
      </w:r>
    </w:p>
    <w:bookmarkEnd w:id="21"/>
    <w:bookmarkStart w:name="z25" w:id="22"/>
    <w:p>
      <w:pPr>
        <w:spacing w:after="0"/>
        <w:ind w:left="0"/>
        <w:jc w:val="both"/>
      </w:pPr>
      <w:r>
        <w:rPr>
          <w:rFonts w:ascii="Times New Roman"/>
          <w:b w:val="false"/>
          <w:i w:val="false"/>
          <w:color w:val="000000"/>
          <w:sz w:val="28"/>
        </w:rPr>
        <w:t xml:space="preserve">
      17. Ақтөбе облысының әкімдігінің 2016 жылғы 30 наурыздағы № 117 "Тұқым шаруашылығы саласындағы мемлекеттік көрсетілетін қызметтер регламенттерін бекіту туралы" Ақтөбе облысы әкімдігінің 2015 жылғы 5 маусымдағы № 190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4874 тіркелген, 2016 жылғы 11 мамырда Қазақстан Республикасы нормативтік құқықтық актілерінің "Әділет" ақпараттық-құқықтық жүйесінде жарияланған).</w:t>
      </w:r>
    </w:p>
    <w:bookmarkEnd w:id="22"/>
    <w:bookmarkStart w:name="z26" w:id="23"/>
    <w:p>
      <w:pPr>
        <w:spacing w:after="0"/>
        <w:ind w:left="0"/>
        <w:jc w:val="both"/>
      </w:pPr>
      <w:r>
        <w:rPr>
          <w:rFonts w:ascii="Times New Roman"/>
          <w:b w:val="false"/>
          <w:i w:val="false"/>
          <w:color w:val="000000"/>
          <w:sz w:val="28"/>
        </w:rPr>
        <w:t xml:space="preserve">
      18. Ақтөбе облысының әкімдігінің 2016 жылғы 30 наурыздағы № 120 "Тыңайтқыштар (органикалықтарды қоспағанда) құнын субсидиялау" мемлекеттік көрсетілетін қызмет регламентін бекіту туралы" Ақтөбе облысы әкімдігінің 2015 жылғы 19 тамыздағы № 311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4899 тіркелген, 2016 жылғы 18 мамырда Қазақстан Республикасы нормативтік құқықтық актілерінің "Әділет" ақпараттық-құқықтық жүйесінде жарияланған).</w:t>
      </w:r>
    </w:p>
    <w:bookmarkEnd w:id="23"/>
    <w:bookmarkStart w:name="z27" w:id="24"/>
    <w:p>
      <w:pPr>
        <w:spacing w:after="0"/>
        <w:ind w:left="0"/>
        <w:jc w:val="both"/>
      </w:pPr>
      <w:r>
        <w:rPr>
          <w:rFonts w:ascii="Times New Roman"/>
          <w:b w:val="false"/>
          <w:i w:val="false"/>
          <w:color w:val="000000"/>
          <w:sz w:val="28"/>
        </w:rPr>
        <w:t xml:space="preserve">
      19. Ақтөбе облысы әкімдігінің 2016 жылғы 30 наурыздағы № 125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4892 тіркелген, 2016 жылғы 16 мамырда Қазақстан Республикасы нормативтік құқықтық актілерінің "Әділет" ақпараттық-құқықтық жүйесінде жарияланған).</w:t>
      </w:r>
    </w:p>
    <w:bookmarkEnd w:id="24"/>
    <w:bookmarkStart w:name="z28" w:id="25"/>
    <w:p>
      <w:pPr>
        <w:spacing w:after="0"/>
        <w:ind w:left="0"/>
        <w:jc w:val="both"/>
      </w:pPr>
      <w:r>
        <w:rPr>
          <w:rFonts w:ascii="Times New Roman"/>
          <w:b w:val="false"/>
          <w:i w:val="false"/>
          <w:color w:val="000000"/>
          <w:sz w:val="28"/>
        </w:rPr>
        <w:t xml:space="preserve">
      20. Ақтөбе облысы әкімдігінің 2016 жылғы 7 сәуірдегі № 145 "Жеміс-жидек дақылдары мен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Ақтөбе облысы әкімдігінің 2015 жылғы 24 маусымдағы № 226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4908 тіркелген, 2016 жылғы 26 мамырда Қазақстан Республикасы нормативтік құқықтық актілерінің "Әділет" ақпараттық-құқықтық жүйесінде жарияланған).</w:t>
      </w:r>
    </w:p>
    <w:bookmarkEnd w:id="25"/>
    <w:bookmarkStart w:name="z29" w:id="26"/>
    <w:p>
      <w:pPr>
        <w:spacing w:after="0"/>
        <w:ind w:left="0"/>
        <w:jc w:val="both"/>
      </w:pPr>
      <w:r>
        <w:rPr>
          <w:rFonts w:ascii="Times New Roman"/>
          <w:b w:val="false"/>
          <w:i w:val="false"/>
          <w:color w:val="000000"/>
          <w:sz w:val="28"/>
        </w:rPr>
        <w:t xml:space="preserve">
      21. Ақтөбе облысы әкімдігінің 2016 жылғы 13 сәуірдегі № 149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Ақтөбе облысы әкімдігінің 2015 жылғы 8 маусымдағы № 201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4916 тіркелген, 2016 жылғы 23 мамырда Қазақстан Республикасы нормативтік құқықтық актілерінің "Әділет" ақпараттық-құқықтық жүйесінде жарияланған).</w:t>
      </w:r>
    </w:p>
    <w:bookmarkEnd w:id="26"/>
    <w:bookmarkStart w:name="z30" w:id="27"/>
    <w:p>
      <w:pPr>
        <w:spacing w:after="0"/>
        <w:ind w:left="0"/>
        <w:jc w:val="both"/>
      </w:pPr>
      <w:r>
        <w:rPr>
          <w:rFonts w:ascii="Times New Roman"/>
          <w:b w:val="false"/>
          <w:i w:val="false"/>
          <w:color w:val="000000"/>
          <w:sz w:val="28"/>
        </w:rPr>
        <w:t xml:space="preserve">
      22. Ақтөбе облысы әкімдігінің 2016 жылғы 13 сәуірдегі № 148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Ақтөбе облысы әкімдігінің 2015 жылғы 8 маусымдағы № 199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4915 тіркелген, 2016 жылғы 23 мамырда Қазақстан Республикасы нормативтік құқықтық актілерінің "Әділет" ақпараттық-құқықтық жүйесінде жарияланған).</w:t>
      </w:r>
    </w:p>
    <w:bookmarkEnd w:id="27"/>
    <w:bookmarkStart w:name="z31" w:id="28"/>
    <w:p>
      <w:pPr>
        <w:spacing w:after="0"/>
        <w:ind w:left="0"/>
        <w:jc w:val="both"/>
      </w:pPr>
      <w:r>
        <w:rPr>
          <w:rFonts w:ascii="Times New Roman"/>
          <w:b w:val="false"/>
          <w:i w:val="false"/>
          <w:color w:val="000000"/>
          <w:sz w:val="28"/>
        </w:rPr>
        <w:t xml:space="preserve">
      23. Ақтөбе облысы әкімдігінің 2016 жылғы 29 сәуірдегі № 173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4946 тіркелген, 2016 жылғы 10 маусымда Қазақстан Республикасы нормативтік құқықтық актілерінің "Әділет" ақпараттық-құқықтық жүйесінде жарияланған).</w:t>
      </w:r>
    </w:p>
    <w:bookmarkEnd w:id="28"/>
    <w:bookmarkStart w:name="z32" w:id="29"/>
    <w:p>
      <w:pPr>
        <w:spacing w:after="0"/>
        <w:ind w:left="0"/>
        <w:jc w:val="both"/>
      </w:pPr>
      <w:r>
        <w:rPr>
          <w:rFonts w:ascii="Times New Roman"/>
          <w:b w:val="false"/>
          <w:i w:val="false"/>
          <w:color w:val="000000"/>
          <w:sz w:val="28"/>
        </w:rPr>
        <w:t xml:space="preserve">
      24. Ақтөбе облысы әкімдігінің 2016 жылғы 11 мамырдағы № 191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4948 тіркелген, 2016 жылғы 15 маусымда Қазақстан Республикасы нормативтік құқықтық актілерінің "Әділет" ақпараттық-құқықтық жүйесінде жарияланған).</w:t>
      </w:r>
    </w:p>
    <w:bookmarkEnd w:id="29"/>
    <w:bookmarkStart w:name="z33" w:id="30"/>
    <w:p>
      <w:pPr>
        <w:spacing w:after="0"/>
        <w:ind w:left="0"/>
        <w:jc w:val="both"/>
      </w:pPr>
      <w:r>
        <w:rPr>
          <w:rFonts w:ascii="Times New Roman"/>
          <w:b w:val="false"/>
          <w:i w:val="false"/>
          <w:color w:val="000000"/>
          <w:sz w:val="28"/>
        </w:rPr>
        <w:t xml:space="preserve">
      25. Ақтөбе облысы әкімдігінің 2016 жылғы 1 қыркүйектегі № 376 "Тұқым шаруашылығын дамытуды субсидиялау" мемлекеттiк көрсетілетін қызмет регламентін бекіту туралы" Ақтөбе облысы әкімдігінің 2015 жылғы 24 маусымдағы № 223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5092 тіркелген, 2016 жылғы 12 қазанда Қазақстан Республикасы нормативтік құқықтық актілерінің "Әділет" ақпараттық-құқықтық жүйесінде жарияланған).</w:t>
      </w:r>
    </w:p>
    <w:bookmarkEnd w:id="30"/>
    <w:bookmarkStart w:name="z34" w:id="31"/>
    <w:p>
      <w:pPr>
        <w:spacing w:after="0"/>
        <w:ind w:left="0"/>
        <w:jc w:val="both"/>
      </w:pPr>
      <w:r>
        <w:rPr>
          <w:rFonts w:ascii="Times New Roman"/>
          <w:b w:val="false"/>
          <w:i w:val="false"/>
          <w:color w:val="000000"/>
          <w:sz w:val="28"/>
        </w:rPr>
        <w:t xml:space="preserve">
      26. Ақтөбе облысының әкімдігінің 2016 жылғы 10 қазандағы № 431 "Жер қатынастары саласында мемлекеттік көрсетілетін қызметтер регламенттерін бекіту туралы" Ақтөбе облысы әкімдігінің 2015 жылғы 24 сәуірдегі № 136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5139 тіркелген, 2016 жылғы 22 қарашада Қазақстан Республикасы нормативтік құқықтық актілерінің "Әділет" ақпараттық-құқықтық жүйесінде жарияланған).</w:t>
      </w:r>
    </w:p>
    <w:bookmarkEnd w:id="31"/>
    <w:bookmarkStart w:name="z35" w:id="32"/>
    <w:p>
      <w:pPr>
        <w:spacing w:after="0"/>
        <w:ind w:left="0"/>
        <w:jc w:val="both"/>
      </w:pPr>
      <w:r>
        <w:rPr>
          <w:rFonts w:ascii="Times New Roman"/>
          <w:b w:val="false"/>
          <w:i w:val="false"/>
          <w:color w:val="000000"/>
          <w:sz w:val="28"/>
        </w:rPr>
        <w:t xml:space="preserve">
      27. Ақтөбе облысы әкімдігінің 2017 жылғы 5 сәуірдегі № 88 "Ақтөбе облысы әкімдігінің 2015 жылғы 24 маусымдағы № 223 "Тұқым шаруашылығын дамытуды субсидиялау" мемлекеттiк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5470 тіркелген, 2017 жылғы 12 мамырда Қазақстан Республикасы нормативтік құқықтық актілердің электрондық түрдегі эталондық бақылау банкіде жарияланған).</w:t>
      </w:r>
    </w:p>
    <w:bookmarkEnd w:id="32"/>
    <w:bookmarkStart w:name="z36" w:id="33"/>
    <w:p>
      <w:pPr>
        <w:spacing w:after="0"/>
        <w:ind w:left="0"/>
        <w:jc w:val="both"/>
      </w:pPr>
      <w:r>
        <w:rPr>
          <w:rFonts w:ascii="Times New Roman"/>
          <w:b w:val="false"/>
          <w:i w:val="false"/>
          <w:color w:val="000000"/>
          <w:sz w:val="28"/>
        </w:rPr>
        <w:t xml:space="preserve">
      28. Ақтөбе облысы әкімдігінің 2017 жылғы 11 мамырдағы № 136 "Ақтөбе облысы әкімдігінің 2015 жылғы 17 маусымдағы № 210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5532 тіркелген, 2017 жылғы 22 маусымда Қазақстан Республикасы нормативтік құқықтық актілердің электрондық түрдегі эталондық бақылау банкіде жарияланған).</w:t>
      </w:r>
    </w:p>
    <w:bookmarkEnd w:id="33"/>
    <w:bookmarkStart w:name="z37" w:id="34"/>
    <w:p>
      <w:pPr>
        <w:spacing w:after="0"/>
        <w:ind w:left="0"/>
        <w:jc w:val="both"/>
      </w:pPr>
      <w:r>
        <w:rPr>
          <w:rFonts w:ascii="Times New Roman"/>
          <w:b w:val="false"/>
          <w:i w:val="false"/>
          <w:color w:val="000000"/>
          <w:sz w:val="28"/>
        </w:rPr>
        <w:t xml:space="preserve">
      29. Ақтөбе облысы әкімдігінің 2017 жылғы 30 мамырдағы № 187 "Ауыл шаруашылығы тауарын өндірушілерге су беру қызметтерінің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5555 тіркелген, 2017 жылғы 14 шілдеде Қазақстан Республикасы нормативтік құқықтық актілердің электрондық түрдегі эталондық бақылау банкіде жарияланған).</w:t>
      </w:r>
    </w:p>
    <w:bookmarkEnd w:id="34"/>
    <w:bookmarkStart w:name="z38" w:id="35"/>
    <w:p>
      <w:pPr>
        <w:spacing w:after="0"/>
        <w:ind w:left="0"/>
        <w:jc w:val="both"/>
      </w:pPr>
      <w:r>
        <w:rPr>
          <w:rFonts w:ascii="Times New Roman"/>
          <w:b w:val="false"/>
          <w:i w:val="false"/>
          <w:color w:val="000000"/>
          <w:sz w:val="28"/>
        </w:rPr>
        <w:t xml:space="preserve">
      30. Ақтөбе облысы әкімдігінің 2017 жылғы 10 тамыздағы № 270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5641 тіркелген, 2017 жылғы 8 қыркүйекте Қазақстан Республикасы нормативтік құқықтық актілердің электрондық түрдегі эталондық бақылау банкіде жарияланған).</w:t>
      </w:r>
    </w:p>
    <w:bookmarkEnd w:id="35"/>
    <w:bookmarkStart w:name="z39" w:id="36"/>
    <w:p>
      <w:pPr>
        <w:spacing w:after="0"/>
        <w:ind w:left="0"/>
        <w:jc w:val="both"/>
      </w:pPr>
      <w:r>
        <w:rPr>
          <w:rFonts w:ascii="Times New Roman"/>
          <w:b w:val="false"/>
          <w:i w:val="false"/>
          <w:color w:val="000000"/>
          <w:sz w:val="28"/>
        </w:rPr>
        <w:t xml:space="preserve">
      31. Ақтөбе облысы әкімдігінің 2017 жылғы 25 желтоқсандағы № 459 "Ақтөбе облысы әкімдігінің 2015 жылғы 5 маусымдағы № 190 "Тұқым шаруашылығы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5835 тіркелген, 2018 жылғы 22 қаңтарда Қазақстан Республикасы нормативтік құқықтық актілердің электрондық түрдегі эталондық бақылау банкіде жарияланған).</w:t>
      </w:r>
    </w:p>
    <w:bookmarkEnd w:id="36"/>
    <w:bookmarkStart w:name="z40" w:id="37"/>
    <w:p>
      <w:pPr>
        <w:spacing w:after="0"/>
        <w:ind w:left="0"/>
        <w:jc w:val="both"/>
      </w:pPr>
      <w:r>
        <w:rPr>
          <w:rFonts w:ascii="Times New Roman"/>
          <w:b w:val="false"/>
          <w:i w:val="false"/>
          <w:color w:val="000000"/>
          <w:sz w:val="28"/>
        </w:rPr>
        <w:t xml:space="preserve">
      32. Ақтөбе облысы әкімдігінің 2018 жылғы 12 қаңтардағы № 12 "Жер қатынастары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5885 тіркелген, 2018 жылғы 7 ақпанда Қазақстан Республикасы нормативтік құқықтық актілердің электрондық түрдегі эталондық бақылау банкіде жарияланған).</w:t>
      </w:r>
    </w:p>
    <w:bookmarkEnd w:id="37"/>
    <w:bookmarkStart w:name="z41" w:id="38"/>
    <w:p>
      <w:pPr>
        <w:spacing w:after="0"/>
        <w:ind w:left="0"/>
        <w:jc w:val="both"/>
      </w:pPr>
      <w:r>
        <w:rPr>
          <w:rFonts w:ascii="Times New Roman"/>
          <w:b w:val="false"/>
          <w:i w:val="false"/>
          <w:color w:val="000000"/>
          <w:sz w:val="28"/>
        </w:rPr>
        <w:t xml:space="preserve">
      33. Ақтөбе облысы әкімдігінің 2018 жылғы 18 шілдедегі № 329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5938 тіркелген, 2018 жылғы 17 тамызда Қазақстан Республикасы нормативтік құқықтық актілердің электрондық түрдегі эталондық бақылау банкіде жарияланған).</w:t>
      </w:r>
    </w:p>
    <w:bookmarkEnd w:id="38"/>
    <w:bookmarkStart w:name="z42" w:id="39"/>
    <w:p>
      <w:pPr>
        <w:spacing w:after="0"/>
        <w:ind w:left="0"/>
        <w:jc w:val="both"/>
      </w:pPr>
      <w:r>
        <w:rPr>
          <w:rFonts w:ascii="Times New Roman"/>
          <w:b w:val="false"/>
          <w:i w:val="false"/>
          <w:color w:val="000000"/>
          <w:sz w:val="28"/>
        </w:rPr>
        <w:t xml:space="preserve">
      34. Ақтөбе облысы әкімдігінің 2018 жылғы 20 қарашадағы № 501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5958 тіркелген, 2018 жылғы 7 желтоқсанда Қазақстан Республикасы нормативтік құқықтық актілердің электрондық түрдегі эталондық бақылау банкіде жарияланған).</w:t>
      </w:r>
    </w:p>
    <w:bookmarkEnd w:id="39"/>
    <w:bookmarkStart w:name="z43" w:id="40"/>
    <w:p>
      <w:pPr>
        <w:spacing w:after="0"/>
        <w:ind w:left="0"/>
        <w:jc w:val="both"/>
      </w:pPr>
      <w:r>
        <w:rPr>
          <w:rFonts w:ascii="Times New Roman"/>
          <w:b w:val="false"/>
          <w:i w:val="false"/>
          <w:color w:val="000000"/>
          <w:sz w:val="28"/>
        </w:rPr>
        <w:t xml:space="preserve">
      35. Ақтөбе облысы әкімдігінің 2018 жылғы 29 қарашадағы № 515 "Ақтөбе облысы әкімдігінің 2015 жылғы 24 маусымдағы № 223 "Тұқым шаруашылығын дамытуды субсидиялау" мемлекеттiк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5962 тіркелген, 2018 жылғы 26 желтоқсанда Қазақстан Республикасы нормативтік құқықтық актілердің электрондық түрдегі эталондық бақылау банкіде жарияланған).</w:t>
      </w:r>
    </w:p>
    <w:bookmarkEnd w:id="40"/>
    <w:bookmarkStart w:name="z44" w:id="41"/>
    <w:p>
      <w:pPr>
        <w:spacing w:after="0"/>
        <w:ind w:left="0"/>
        <w:jc w:val="both"/>
      </w:pPr>
      <w:r>
        <w:rPr>
          <w:rFonts w:ascii="Times New Roman"/>
          <w:b w:val="false"/>
          <w:i w:val="false"/>
          <w:color w:val="000000"/>
          <w:sz w:val="28"/>
        </w:rPr>
        <w:t xml:space="preserve">
      36. Ақтөбе облысы әкімдігінің 2019 жылғы 5 наурыздағы № 89 "Ақтөбе облысы әкімдігінің 2015 жылғы 19 тамыздағы № 311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5989 тіркелген, 2019 жылғы 15 наурызда Қазақстан Республикасы нормативтік құқықтық актілердің электрондық түрдегі эталондық бақылау банкіде жарияланған).</w:t>
      </w:r>
    </w:p>
    <w:bookmarkEnd w:id="41"/>
    <w:bookmarkStart w:name="z45" w:id="42"/>
    <w:p>
      <w:pPr>
        <w:spacing w:after="0"/>
        <w:ind w:left="0"/>
        <w:jc w:val="both"/>
      </w:pPr>
      <w:r>
        <w:rPr>
          <w:rFonts w:ascii="Times New Roman"/>
          <w:b w:val="false"/>
          <w:i w:val="false"/>
          <w:color w:val="000000"/>
          <w:sz w:val="28"/>
        </w:rPr>
        <w:t xml:space="preserve">
      37. Ақтөбе облысы әкімдігінің 2019 жылғы 3 мамырдағы № 175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6132 тіркелген, 2019 жылғы 20 мамырда Қазақстан Республикасы нормативтік құқықтық актілердің электрондық түрдегі эталондық бақылау банкіде жарияланған).</w:t>
      </w:r>
    </w:p>
    <w:bookmarkEnd w:id="42"/>
    <w:bookmarkStart w:name="z46" w:id="43"/>
    <w:p>
      <w:pPr>
        <w:spacing w:after="0"/>
        <w:ind w:left="0"/>
        <w:jc w:val="both"/>
      </w:pPr>
      <w:r>
        <w:rPr>
          <w:rFonts w:ascii="Times New Roman"/>
          <w:b w:val="false"/>
          <w:i w:val="false"/>
          <w:color w:val="000000"/>
          <w:sz w:val="28"/>
        </w:rPr>
        <w:t xml:space="preserve">
      38. Ақтөбе облысы әкімдігінің 2019 жылғы 23 мамырдағы № 199 "Ақтөбе облысы әкімдігінің 2015 жылғы 6 қарашадағы № 410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6201 тіркелген, 2019 жылғы 10 маусымда Қазақстан Республикасы нормативтік құқықтық актілердің электрондық түрдегі эталондық бақылау банкіде жарияланған).</w:t>
      </w:r>
    </w:p>
    <w:bookmarkEnd w:id="43"/>
    <w:bookmarkStart w:name="z47" w:id="44"/>
    <w:p>
      <w:pPr>
        <w:spacing w:after="0"/>
        <w:ind w:left="0"/>
        <w:jc w:val="both"/>
      </w:pPr>
      <w:r>
        <w:rPr>
          <w:rFonts w:ascii="Times New Roman"/>
          <w:b w:val="false"/>
          <w:i w:val="false"/>
          <w:color w:val="000000"/>
          <w:sz w:val="28"/>
        </w:rPr>
        <w:t xml:space="preserve">
      39. Ақтөбе облысы әкімдігінің 2019 жылғы 13 маусымдағы № 234 "Ақтөбе облысы әкімдігінің 2015 жылғы 24 маусымдағы № 223 "Тұқым шаруашылығын дамытуды субсидиялау" мемлекеттiк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6261 тіркелген, 2019 жылғы 2 шілдеде Қазақстан Республикасы нормативтік құқықтық актілердің электрондық түрдегі эталондық бақылау банкіде жарияланған).</w:t>
      </w:r>
    </w:p>
    <w:bookmarkEnd w:id="44"/>
    <w:bookmarkStart w:name="z48" w:id="45"/>
    <w:p>
      <w:pPr>
        <w:spacing w:after="0"/>
        <w:ind w:left="0"/>
        <w:jc w:val="both"/>
      </w:pPr>
      <w:r>
        <w:rPr>
          <w:rFonts w:ascii="Times New Roman"/>
          <w:b w:val="false"/>
          <w:i w:val="false"/>
          <w:color w:val="000000"/>
          <w:sz w:val="28"/>
        </w:rPr>
        <w:t xml:space="preserve">
      40. Ақтөбе облысы әкімдігінің 2019 жылғы 31 шілдедегі № 298 "Техникалық инспекция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6326 тіркелген, 2019 жылғы 15 тамызда Қазақстан Республикасы нормативтік құқықтық актілердің электрондық түрдегі эталондық бақылау банкіде жарияланған).</w:t>
      </w:r>
    </w:p>
    <w:bookmarkEnd w:id="45"/>
    <w:bookmarkStart w:name="z49" w:id="46"/>
    <w:p>
      <w:pPr>
        <w:spacing w:after="0"/>
        <w:ind w:left="0"/>
        <w:jc w:val="both"/>
      </w:pPr>
      <w:r>
        <w:rPr>
          <w:rFonts w:ascii="Times New Roman"/>
          <w:b w:val="false"/>
          <w:i w:val="false"/>
          <w:color w:val="000000"/>
          <w:sz w:val="28"/>
        </w:rPr>
        <w:t xml:space="preserve">
      41. Ақтөбе облысы әкімдігінің 2019 жылғы 2 қыркүйектегі № 340 "Ақтөбе облысы әкімдігінің 2016 жылғы 5 ақпандағы № 36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6376 тіркелген, 2019 жылғы 9 қыркүйекте Қазақстан Республикасы нормативтік құқықтық актілердің электрондық түрдегі эталондық бақылау банкіде жарияланған).</w:t>
      </w:r>
    </w:p>
    <w:bookmarkEnd w:id="46"/>
    <w:bookmarkStart w:name="z50" w:id="47"/>
    <w:p>
      <w:pPr>
        <w:spacing w:after="0"/>
        <w:ind w:left="0"/>
        <w:jc w:val="both"/>
      </w:pPr>
      <w:r>
        <w:rPr>
          <w:rFonts w:ascii="Times New Roman"/>
          <w:b w:val="false"/>
          <w:i w:val="false"/>
          <w:color w:val="000000"/>
          <w:sz w:val="28"/>
        </w:rPr>
        <w:t xml:space="preserve">
      42. Ақтөбе облысы әкімдігінің 2019 жылғы 9 қыркүйектегі № 348 "Ақтөбе облысы әкімдігінің 2016 жылғы 30 наурыздағы № 125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6380 тіркелген, 2019 жылғы 16 қыркүйекте Қазақстан Республикасы нормативтік құқықтық актілердің электрондық түрдегі эталондық бақылау банкіде жарияланған).</w:t>
      </w:r>
    </w:p>
    <w:bookmarkEnd w:id="47"/>
    <w:bookmarkStart w:name="z51" w:id="48"/>
    <w:p>
      <w:pPr>
        <w:spacing w:after="0"/>
        <w:ind w:left="0"/>
        <w:jc w:val="both"/>
      </w:pPr>
      <w:r>
        <w:rPr>
          <w:rFonts w:ascii="Times New Roman"/>
          <w:b w:val="false"/>
          <w:i w:val="false"/>
          <w:color w:val="000000"/>
          <w:sz w:val="28"/>
        </w:rPr>
        <w:t xml:space="preserve">
      43. Ақтөбе облысы әкімдігінің 2019 жылғы 10 қыркүйектегі № 349 "Ақтөбе облысы әкімдігінің 2015 жылғы 8 маусымдағы № 199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6378 тіркелген, 2019 жылғы 16 қыркүйекте Қазақстан Республикасы нормативтік құқықтық актілердің электрондық түрдегі эталондық бақылау банкіде жарияланған).</w:t>
      </w:r>
    </w:p>
    <w:bookmarkEnd w:id="48"/>
    <w:bookmarkStart w:name="z52" w:id="49"/>
    <w:p>
      <w:pPr>
        <w:spacing w:after="0"/>
        <w:ind w:left="0"/>
        <w:jc w:val="both"/>
      </w:pPr>
      <w:r>
        <w:rPr>
          <w:rFonts w:ascii="Times New Roman"/>
          <w:b w:val="false"/>
          <w:i w:val="false"/>
          <w:color w:val="000000"/>
          <w:sz w:val="28"/>
        </w:rPr>
        <w:t xml:space="preserve">
      44. Ақтөбе облысы әкімдігінің 2019 жылғы 20 қыркүйектегі № 372 "Ақтөбе облысы әкімдігінің 2017 жылғы 30 мамырдағы № 187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6387 тіркелген, 2019 жылғы 24 қыркүйекте Қазақстан Республикасы нормативтік құқықтық актілердің электрондық түрдегі эталондық бақылау банкіде жарияланған).</w:t>
      </w:r>
    </w:p>
    <w:bookmarkEnd w:id="49"/>
    <w:bookmarkStart w:name="z53" w:id="50"/>
    <w:p>
      <w:pPr>
        <w:spacing w:after="0"/>
        <w:ind w:left="0"/>
        <w:jc w:val="both"/>
      </w:pPr>
      <w:r>
        <w:rPr>
          <w:rFonts w:ascii="Times New Roman"/>
          <w:b w:val="false"/>
          <w:i w:val="false"/>
          <w:color w:val="000000"/>
          <w:sz w:val="28"/>
        </w:rPr>
        <w:t xml:space="preserve">
      45. Ақтөбе облысы әкімдігінің 2019 жылғы 26 қарашадағы № 466 "Ақтөбе облысы әкімдігінің 2016 жылғы 29 сәуірдегі № 173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6496 тіркелген, 2019 жылғы 29 қарашада Қазақстан Республикасы нормативтік құқықтық актілердің электрондық түрдегі эталондық бақылау банкіде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