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734d" w14:textId="7567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31 наурыздағы № 135 қаулысы. Ақтөбе облысының Әділет департаментінде 2020 жылғы 1 сәуірде № 6948 болып тіркелді. Күші жойылды - Ақтөбе облысы әкімдігінің 2020 жылғы 12 қазандағы № 365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12.10.2020 № 365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Нормативтік құқықтық актілерді мемлекеттік тіркеу тізілімінде № 11223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2019 жылғы 20 ақпандағы № 69 "Субсидияланатын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нормаларын бекіту туралы" (Нормативтік құқықтық актілерді мемлекеттік тіркеу тізілімінде № 5971 тіркелген, 2019 жылғы 27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Ақтөбе облысы әкімдігінің интернет-ресурсында орналастыруды қамтамасыз етсін.</w:t>
      </w:r>
    </w:p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526"/>
        <w:gridCol w:w="174"/>
        <w:gridCol w:w="13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заттардың мөлшері,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селитра аммиакты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селитра аммиакты (аммоний нитраты 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аммиакты, А маркалы, Б маркалы (жоғарғы сорт, бірінші сорт, екінші сорт)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аммиакты, А және Б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түйіршіктелген аммоний сульфаты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сульфаты, (модификацияланған минералды тыңайтқыш)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SO3-60;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карбамид, (модификацияланған минералды тыңайтқыш)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%46 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төмен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- 6,8 төмен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 төмен емес.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азотты тыңайтқыш (КАС)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сұйық аммоний нитраты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ұнтақталған суперфосфат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ұны және концентраты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құрамында күкірт бар азотты-фосфорлы тыңайтқыш, (модификацияланған минералды тыңайтқыш)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(17,5-44-0) несепнәр фосфаты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кешенді тыңайтқыш 18-44-0 (UP)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жоғарғы және бірінші сортты, 10-46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6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хлорлы калий (модификацияланған минералды тыңайтқыш)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кешенді тыңайтқыш 0-0-61 (KCl)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күкіртқышқылды калий (модификацияланған минералды тыңайтқыш)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(калий сульфаты) күкіртқышқылды калий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 (I сорт, II сорт)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кешенді тыңайтқыш 0-0-51 (SOP)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15:15:15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15-15-15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NPK маркалы нитроаммофоска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NPK маркалы нитроаммофоска (азофоска)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NPK-тыңайтқышы, азот-фосфор-калийлі-нитроаммофоска (азофоска)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(NPK- тыңайтқышы)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15:15:15 маркалы (NPK- тыңайтқышы)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маркалы, азот-фосфор-калий (диаммофоска)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15:15:15 нитроаммофоска (модификацияланған минералды тыңайтқыш)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азофоска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NPK-тыңайтқышы, нитроаммофоска (азофоска)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16:16:16 маркалы (NPK- тыңайтқыш)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16:16:16 нитроаммофоска (модификацияланған минералды тыңайтқыш)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16-16-8 NPK маркалы нитроаммофоска (азофоска)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диаммофоска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 тыңайтқыш) 10:26:26 маркалы азот-фосфор-калийлі кешенді минералды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маркалы,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маркалы, (диаммофоска)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NPK-тыңайтқышы, азот-фосфор-калийлі - нитроаммофоска (азофоска)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NPK-тыңайтқыш, азот-фосфор-калийлі - нитроаммофоска (азофоска)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маркалы,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(NPK тыңайтқышы) азот-фосфор-калийлі кешенді минералды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NPK-тыңайтқыш, азот-фосфор-калийлі - нитроаммофоска (азофоска)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NPK-тыңайтқыш, азот-фосфор-калийлі - нитроаммофоска (азофоска)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(NPK тыңайтқыш) азот-фосфор-калийлі кешенді минералды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тыңайтқышы, азот-фосфор-калийлі-нитроаммофоска (азофоска)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13-13-24 NPK маркалы, нитроаммофоска (азофоска)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(NPK- тыңайтқышы), азот-фосфор-калийлі кешенді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NPK-тыңайтқышы, азот-фосфор-калийлі - нитроаммофоска (азофоска)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18-9-18 NPK маркалы, нитроаммофоска (азофоска)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тыңайтқышы (тыңайтқыш қоспалары NPK)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8-20-30(2) маркалы күкірт бар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тыңайтқышы, азот-фосфор-калийлі-нитроаммофоска (азофоска)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тыңайтқышы, азот-фосфор-калийлі-нитроаммофоска (азофоска)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маркалы, нитроаммофоска (азофоска)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маркалы, нитроаммофоска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23:13:8 маркалы кешенді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маркалы, азот-фосфор-калийлі (диаммофоска) тыңайтқыш</w:t>
            </w:r>
          </w:p>
        </w:tc>
        <w:tc>
          <w:tcPr>
            <w:tcW w:w="6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маркалы,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8:24:24 маркалы кешенді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17:0, 1:28 маркалы кешенді азот-фосфор-калийлі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маркалы, нитроаммофоска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маркалы, күкірт бар азот-фосфорлы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маркалы, күкірт бар азот-фосфорлы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(NP+S-тыңайтқыш) күкірт бар күрделі азот-фосфорлы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маркалы, күкірт бар күрделі азот-фосфорлы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маркалы, күкірт бар күрделі азот-фосфорлы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азотты-фосфорлы күкірт бар тыңайтқыш (модификацияланған минералды тыңайтқыш)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(13,5) маркалы, азот-фосфорлы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маркалы, (NP+S-тыңайтқыш) күрделі азот-фосфорлы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(NP+S-тыңайтқыш) күрделі азот-фосфорлы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(NP+S-тыңайтқыш) күрделі азот-фосфорлы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(NP+S-тыңайтқыш) күрделі азот-фосфорлы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 маркалы, азот-фосфорлы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маркалы, азот-фосфорлы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маркалы, азот-фосфорлы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маркалы, азот-фосфорлы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Азот-фосфор-калийлі-күкірт бар тыңайтқыш, (NPКS-тыңайтқыш)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төмен емес 4,0% Р2О5-төмен емес 9,6%, К2О-төмен емес 8,0%, SO3-төмен емес12,0%, СаО-төмен емес 10,2%, MgO- төмен емес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азот-фосфор-калийлі-күкірт бар тыңайтқыш (NPКS-тыңайтқыш),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азоты-4,8;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(А, Б, В маркалы) азот-фосфорлы-күкірт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азоты % -тен төмен емес -төмен емес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(NPS-тыңайтқыш) азот-фосфорлы –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азоты-6,0;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(РК-тыңайтқыш) фосфор- калий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(Р2О5-төмен емес 14%, К2О-до 8,0%, СаО-төмен емес 13,2%, MgO-төмен емес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(РК-тыңайтқыш) фосфор- калий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(РКS-тыңайтқыш) фосфор- калий-күкірт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Р2О5-төмен емес 13,1%, К2О-ге 7,0%, SО3-ге 7,0%, СаО-төмен емес 13,3%, MgО-төмен емес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(РКS-тыңайтқыш) фосфор- калий-күкірт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S-ге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(РS-тыңайтқыш) фосфор-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Р2О5-төмен емес 11,0%,SO3-ге 10,0%, СаО-төмен емес 13,5%, MgO-төмен емес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(РS-тыңайтқыш) фосфор- күкірт бар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Бурофос – Р органоминералды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көмірсу-14,0; гумин қышқылы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Бурофос – РК органоминералды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көмірсу -14,0; гумин қышқылы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арнайы суда еритін моноаммонийфосфат</w:t>
            </w:r>
          </w:p>
        </w:tc>
        <w:tc>
          <w:tcPr>
            <w:tcW w:w="6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кристалды тазартылған моноаммонийфосфат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арнайы суда еритін кристалды тазартылған моноаммонийфосфат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Growfert маркалы: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Тыңайтылатын диаммонийфосфат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монофосфатының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Growfert маркалы,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"Нитрокальцийфосфат" нитрофос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"Нитрокальцийфосфат" нитрофос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"Нитрокальцийфосфат" нитрофос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күкіртті карбамид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күкіртті карбамид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күкіртті карбамид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(ЖКУ) сұйық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(ЖКУ) тыңайтқыштар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"Микробиотыңайтқыштар "МЭРС" қоректік микроэлементтері бар ерітінділер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Fe-2,5, фитобіріктіру Mo-2,0, фитобіріктіру Cu-1,0, фитобіріктіру Zn-2,5, фитобіріктіру Mn-1,0, фитобіріктіру Сo-0,5, фитобіріктіру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кальций нитраты (кальций селитрасы)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кальций нитраты (кальций селитрасы)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маркалы, кальций нитраты (кальций селитрасы)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маркалы, кальций нитраты (кальций селитрасы)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кальций нитраты (кальций селитрасы)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Calcinit, Е маркалы түйіршіктелген кальций селитрасы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(CN), Growfert маркалы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 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кешенді суда еритін NPK тыңайтқышы микроэлементтермен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тыңайтқышы, темір хелаты DTPA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тыңайтқышы, темір хелаты DTPA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ДТПА Fe маркалы түйіршіктелген "Хелатэм" микротыңайтқышы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тыңайтқышы, темір хелаты EDDHA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тыңайтқышы, темір хелаты EDDHA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маркалы, кристалды микроэлементтер хелатты Ультрамаг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тыңайтқышы, мырыш хелаты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тыңайтқышы, мырыш хелаты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маркалы, кристалды микроэлемент хелатты Ультрамаг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Mn13, хелат марганца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тыңайтқышы, марганец хелаты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 -13" маркалы, кристалды микроэлемент хелатты Ультрамаг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мыс хелаты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 тыңайтқышы, мыс хелаты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 -15" маркалы, кристалды микроэлемент хелатты Ультрамаг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7-сулы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7-сулы (магний сульфаты)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күкіртқышқылды магний (магний сульфаты),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(I сорт, II сорт, III сорт), күкіртқышқылды магний (магний сульфаты)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күкіртқышқылды магний (магний сульфаты)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маркалы, күкіртқышқылды магний (магний сульфаты)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маркалы, күкіртқышқылды магний (магний сульфаты),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кристалды Эпсомит, түйіршікті Эпсомит, ұсақ кристалды Кизерит, түйіршікті Кизерит маркалы, магний сульфаты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Growfert маркалы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(калий нитраты)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Multi-K GG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 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(магний нитраты)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11-0-0 + 15 MgO (MN)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қышқылдары және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 экстракты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"Старт"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"Әмбебап"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"Рост"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"Дәнді"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"Майлы"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"Қызылша"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 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"Жүгері" маркалы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"Жүгеріге арналған" маркалы Ультрамаг Комби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дақылдарға арналған" маркалы Ультрамаг Комби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дақылдарға арналған" маркалы Ультрамаг Комби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дақылдарға арналған" маркалы Ультрамаг Комби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"Картопқа арналған" маркалы Ультрамаг Комби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 маркалы Ультрамаг Комби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маркалы, суда еритін NPK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маркалы, суда еритін NPK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маркалы, суда еритін NPK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маркалы, суда еритін NPK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маркалы, суда еритін NPK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маркалы, суда еритін NPK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(қант қызылшасы)/FERTIGRAIN BETA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 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дақылдық)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дақылдық)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мыс (CONTROLPHYT Cu)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(EDTA), Zn-0,08% (EDTA), кайгидрин, бетаин, альгин 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Витаминдер, Ақуыздар, Аминқышқылдары, Тазартылған Гумус 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витаминдер, ақуыздар,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4,8 )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 ФОСФОР ПЕНТОКСИДІ)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заттар-48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Бақша"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Жүзім"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Жемістер"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Томат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Әмбебап"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аминқышқылдары- 10, полисахаридтер-6,1,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ауксиндер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аминқышқылдары-33; органикалық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маркалы, Б маркалы)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маркалы, Изагри-К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маркалы, Изагри-К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маркалы, Изагри-К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маркалы, Изагри-К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маркалы, Изагри-К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маркалы, Изагри-К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маркалы, Изагри-К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маркалы, Изагри-К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маркалы, Изагри-К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1 121 450,00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Cu-7 грамм/литр, Mn-50 грамм/литр, Zn-17 грамм/литр, N-30 грамм/литр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2 308 850,00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(белсенді) аминқышқылдары-10%, барлығы N-3, оның ішінде аммонийлы-0,6, нитратты-0,7, органикалық 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 формасында -КН2РО3), салицил қышқылы, бетаиндер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хелаттандырушы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заттар-46,5 грамм/литр, гумин қышқылдары-38,9 грамм/литр , фульвоқышқылдары-7,6, N-0,14грамм/литр, P2O5-16,7 грамм/литр, K2O-29,8 грамм/литр, Fe-312 миллиграмм/литр, , CaO-5670 миллиграмм/литр, MgO-671 миллиграмм/литр, Co-0,051 миллиграмм/литр, Zn-0,23 миллиграмм/литр, Cu-0,30,миллиграмм/литр, Mn-31,4 миллиграмм/литр, Mo-0,10 миллиграмм/литр, Si2O-631 миллиграмм/литр, құрғақ қалдық – 84 грамм/литр, күл – 55,8 %, pH-7,2 бірлік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 "Волски Моноформы" сұйық микротыңайтқышы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Микрокомплекс"сұйық кешенді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маркалы, сұйық кешенді минералды "Страда"тыңайтқышы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маркалы, сұйық кешенді минералды "Страда"тыңайтқышы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аминқышқылдары – 5,19 %; органикалық қышқылдар – 5,30 %; моносахаридтер – 0,00379 %; фитогормондар – 0,00043 %; гумин қышқылдары– 0,25 %, фульвоқышқылдар–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аминқышқылдары – 5,19 %; органикалық қышқылдар – 5,30 %; моносахаридтер – 0,00379 %; фитогормондар – 0,00043 %; гумин қышқылдары– 0,25 %, фульвоқышқылдар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 – 0,78 %; органикалық қышқылдар – 0,10 %; моносахаридтер – 0,00347 %; фитогормондар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 – 4,5 %; моносахаридтер – 0,00365 %; фитогормондар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 – 4,26 %; органикалық қышқылдар – 16,5 %; моносахаридтер – 0,00417 %; фитогормондар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маркалы, НАНОВИТ ТЕРРА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0,03 %; Мо – 0,015 %; Zn – 0,015 %;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маркалы, НАНОВИТ ТЕРРА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Fe – 0,07 %; Mn – 0,035 %; Мо – 0,01 %; Zn – 0,01 %,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маркалы, НАНОВИТ ТЕРРА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аминқышқылдары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қышқылдар-25грамм/литр , аминқышқылдары -25грамм/литр , өсу стимуляторы және өсімдік иммунитеті - 10грамм/литр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қышқылдар-25грамм/литр , аминқышқылдары -25грамм/литр , өсу стимуляторы және өсімдік иммунитеті - 10грамм/литр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 -85грамм/литр,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стимуляторы және өсімдік иммунитеті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-25грамм/литр , аминқышқылдары — 25 грамм/литр , өсу стимуляторы және өсімдік иммунитеті — 10грамм/литр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вегетациялық бұршақтылар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Cu-7,6%,органикалық қышқылдар-25грамм/литр , аминқышқылдары -25грамм/литр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стимуляторы және өсімдік иммунитеті - 10грамм/литр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тұқымы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 -25грамм/литр , аминқышқылдары — 25 грамм/литр , өсу стимуляторы және өсімдік иммунитеті — 10грамм/литр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төменгі молекулалы органикалық 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аминқышқылдары; полипептидтер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маркалы, ФУЛЬВОГУМАТ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-12%, фульво қышқылдарының калий тұзы-3%,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маркалы, ФУЛЬВОГУМАТ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-14%, фульво қышқылдарының калий тұзы 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БИОБАРЬЕР маркалы, ФУЛЬВОГУМАТ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-20%, фульво қышқылдарының калий тұзы 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маркалы, Фульвогумат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тыңайтқыштардың және гумин қышқылдары тұздарының сулы қоспасы NPK=0,08-0,05-0,8 органикалық заттар – 5,5% оның ішінде гуматтар – 4,3%, фульваттар – 1,04%, кинетин, аминқышқылдар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тыңайтқыштардың және гумин қышқылдары тұздарының сулы қоспасы. NPK=0,1-0,05-0,6, органикалық заттар – 2,8% оның ішінде цитокинин, ауксин элиситорлары, В1,В2,С, РР витаминдері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 сазы,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сулы ерітінді органо-минералды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және пептидтер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 маркалы,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маркалы,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 маркалы Field-Cote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 Horti-Cote CRF (N+P+K+Te)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19+6+13 маркалы Horti-Cote CRF (N+P+K+Te)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 маркалы Horti-Cote CRF (N+P+K+Te)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 Horti-Cote Plus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16+06+12+2+Te маркалы Horti-Cote Plus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 Horti-Cote Plus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 маркалы Horti-Cote Plus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 маркалы Horti-Cote Plus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 маркалы Horti-Cote Plus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 Horti-Cote Plus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 Horti-Cote Top-dress CRF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 Granustar CRF (N+P+K+MgO+(Mn)/(Te))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27+15+12+1MgO+Te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 Granusol WSF (N+P+K+MgO+Te)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Granusol WSF (N+P+K+MgO+Te)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цинк,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аминқышқылдары-0,8; ауксиндер-0,68; цитокининдер-0,41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аминқышқылдары-0,8; ауксиндер-0,68; цитокининдер-0,41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аминқышқылдары-0,8; ауксиндер-0,41; ауксиндер-0,41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аминқышқылдары-0,8; ауксиндер-0,41; ауксиндер-0,41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GG 15-30-15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GG 19-19-19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Drip 11-44-11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Drip 15-30-15+2MgO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Poly-Feed Drip 19-19-19+1MgO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348 215,00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Drip 26-12-12+2MgO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Drip 20-20-20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Foliar 21-21-21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Foliar 8-52-17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441 965,00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Foliar 23-7-23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Формуласы: Poly-Feed GG 16-8-32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Формуласы: Poly-Feed Drip 14-7-21+2MgO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Формуласы: Poly-Feed Drip 14-7-28+2MgO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370 535,00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Формуласы: Poly-Feed Drip 12-5-40+2MgO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Формуласы: Poly-Feed Foliar 16-8-34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Формуласы: Poly-Feed Foliar 12-5-40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суда еритін NPK тыңайтқышы Аммоний нитраты тотықтырғышымен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10.0.1. суда еритін NPK тыңайтқышы аммоний нитратымен. Формуласы Poly-Feed GG 20-9-20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тыңайтқышы. NPK формуласы 10-10-20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тыңайтқышы. NPK формуласы 14-7-21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тыңайтқыштары. Натрий гуматы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тыңайтқыштары. Калий гуматы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органика.-45%, көміртегі-19%,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органика-33%, көміртегі-15%,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органика-25%, K2O-6%, альг.қышқылы-0,5%,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"Акварин" тыңайтқыштары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мен 16 маркасындағы суда еритін кешенді минералды "Акварин"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янтарь қышқылы-3; арахидон қышқылы-0,0001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 қышқылдары-3; янтарь қышқылдары-4; аминқышқылдары-6,6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 қышқылдары-3; арахидон қышқылы -0,0001; тритерпен қышқылы-0,2; аминқышқылдары-4,5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 қышқылдар-3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қышқылы-7; фульво қышқылы-3; күміс иондары -0,05; аминқышқылдары кешені-4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несепнәр- 70-75%, органикалық полимерлер- 24-26%, гуминдік заттар- 2-3%, фульвоқышқылдары- 2-3%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аминқышқыл-26; 21-ден төмен емес еркін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фосфор-калийлі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микроэлементіті минералды тыңайтқыш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"Темір" маркалы сұйық хелатты Органомикс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маркалы, сұйық хелатты Органомикс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дақылдарына арналған маркалы, сұйық хелатты Органомикс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дақылдарға арналған маркалы, сұйық хелатты Органомикс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тұқымдастарға арналған маркалы, сұйық хелатты Органомикс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дақылдарға арналған маркалы, сұйық хелатты Органомикс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маркалы, сұйық хелатты Органомикс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"Цинк" маркалы, сұйық хелатты Органомикс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A.​Acid-1,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A.​Acid-1,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A.​Acid-1,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