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e02a" w14:textId="4bbe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2017 жылғы 12 желтоқсандағы № 440 "Орта білім беруге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17 сәуірдегі № 171 қаулысы. Ақтөбе облысының Әділет департаментінде 2020 жылғы 17 сәуірде № 7060 болып тіркелді. Күші жойылды - Ақтөбе облысы әкімдігінің 2023 жылғы 10 сәуірдегі № 89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10.04.2023 № 89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8-2)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2017 жылғы 12 желтоқсандағы № 440 "Орта білім беруге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5776 тіркелген, 2018 жылғы 4 қаңтарда Қазақстан Республикасы нормативтік құқықтық актілерінің электрондық түрдегі Эталондық бақылау банкіне жарияланған)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орта білім беруге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 және 2020 жылғы 1 қаңтардан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сәуірі № 171 Ақтөбе облысы әкімдігінің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орта білім беруге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 саны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оқушыға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598840,00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