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6e1e" w14:textId="1d66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4 мамырдағы № 188 қаулысы. Ақтөбе облысының Әділет департаментінде 2020 жылғы 6 мамырда № 7085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энергетика және тұрғын-үй коммуналдық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 № 188 Ақтөбе облысы әкімдігінің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8 маусымдағы № 205 "Тұрғын үй-коммуналдық шаруашылық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4434 тіркелген, 2015 жылғы 20 шілдеде Қазақстан Республикасы нормативтік құқықтық актілерінің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2015 жылғы 29 шілдедегі № 281 "Электр энергетикасы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4485 тіркелген, 2015 жылғы 2 қыркүйекте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облысының әкімдігінің 2015 жылғы 1 қазандағы № 350 "Ақтөбе облысында коммуналдық көрсетілетін қызметтерді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4552 тіркелген, 2015 жылғы 17 қарашасында Қазақстан Республикасы нормативтік құқықтық актілерінің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2016 жылғы 13 сәуірдегі № 150 "Тұрғын үй-коммуналдық шаруашылық саласындағы мемлекеттік көрсетілетін қызмет регламентін бекіту туралы" Ақтөбе облысы әкімдігінің 2015 жылғы 8 маусымдағы № 205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4917 тіркелген, 2016 жылғы 24 мамырда Қазақстан Республикасы нормативтік құқықтық актілерінің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әкімдігінің 2016 жылғы 11 тамыздағы № 331 "Тұрғын үй-коммуналдық шаруашылық саласындағы мемлекеттік көрсетілетін қызметтер регламенттерін бекіту туралы" Ақтөбе облысы әкімдігінің 2015 жылғы 8 маусымдағы № 205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5060 тіркелген, 2016 жылғы 19 қыркүйекте Қазақстан Республикасы нормативтік құқықтық актілерінің "Әділет" ақпараттық-құқықтық жүйесінде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облысының әкімдігінің 2017 жылғы 24 тамыздағы № 296 "Ақтөбе облысы әкімдігінің 2015 жылғы 8 маусымдағы № 205 "Тұрғын үй-коммуналдық шаруашылық саласындағы мемлекеттік көрсетілетін қызметтер регламенттерін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5645 тіркелген, 2017 жылғы 21 қыркүйекте Қазақстан Республикасы нормативтік құқықтық актілердің электрондық түрдегі эталондық бақылау банкіде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әкімдігінің 2018 жылғы 18 шілдедегі № 317 "Ақтөбе облысы әкімдігінің 2015 жылғы 8 маусымдағы № 205 "Тұрғын үй-коммуналдық шаруашылық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5932 тіркелген, 2018 жылғы 14 тамызда Қазақстан Республикасы нормативтік құқықтық актілердің электрондық түрдегі эталондық бақылау банкіде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Ақтөбе облысы әкімдігінің 2019 жылғы 4 желтоқсандағы № 476 "Ақтөбе облысы әкімдігінің 2015 жылғы 1 қазандағы № 350 "Ақтөбе облысында коммуналдық көрсетілетін қызметтерді ұсыну Қағидаларын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6521 тіркелген, 2019 жылғы 12 желтоқсанда Қазақстан Республикасы нормативтік құқықтық актілердің электрондық түрдегі эталондық бақылау банкіде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