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664" w14:textId="2293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№ 473 "2020-2022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2020 жылғы 5 маусымдағы № 526 шешімі. Ақтөбе облысының Әділет департаментінде 2020 жылғы 11 маусымда № 7172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№ 473 "2020-2022 жылдарға арналған облыстық бюджет туралы" (Нормативтік құқықтық актілерді мемлекеттік тіркеу тізілімінде № 6565 тіркелген 2019 жылғы 20 желтоқсанда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"220 862 474,3" сандары "235 260 340,9"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"39 950 955" сандары "36 213 275"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"2 518 339" сандары "2 567 268"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трансфертер түсімі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"178 393 180,3" сандары "196 479 797,9"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"227 118 258,4" сандары "241 517 545"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"38 090 352,8" сандары "38 088 932,8"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"10 112 992,2" сандары "10 114 412,2"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5-1), 5-2), 5-3), 5-4), 23-1), 28-1), 28-2), 31-1), 31-2) және 31-3) тармақшаларымен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агроөнеркәсіптік кешен субъектілерінің қарыздарын кепілдендіру мен сақтандыру шеңберінде субсидиялауға;";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асыл тұқымды мал шаруашылығын дамытуды, мал шаруашылығы өнімінің сапасы мен өнімділігін арттыруды субсидиялауға;";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тұқым шаруашылығын дамытуды субсидиялауға;";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"5-4) төтенше жағдай кезеңінде қоғамдық тәртіпті сақтауды күшейтілген режимде қамтамасыз еткен ішкі істер органдардың қызметкерлеріне сыйлықақы төлеуге;";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"28-2) жергілікті атқарушы органдардың денсаулық сақтау саласындағы ұйымдары қызметкерлерінің еңбекақысын арттыруға;";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"Бизнестің жол картасы-2025"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"31-2) Қазақстан Республикасында төтенше жағдай режимінде коммуналдық қызметтерге ақы төлеу бойынша халықтың төлемдерін өтеуге;";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"31-3) шағын және орта бизнес субъектілерінің салық жүктемесін төмендетуге байланысты шығыстарды өтеуге;";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Облыстың жергілікті атқарушы органының 2020 жылға арналған резерві 3 927 862 мың теңге сомасында бекітілсін.".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2020 жылғы 5 маусымдағы № 526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мәслихатының 2019 жылғы 11 желтоқсандағы № 473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235 260 340,9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196 479 797,9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4 078 058,9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4 078 058,9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192 401 739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08"/>
        <w:gridCol w:w="860"/>
        <w:gridCol w:w="860"/>
        <w:gridCol w:w="6980"/>
        <w:gridCol w:w="2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241 517 545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6 404 221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56 640 665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6 732 813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2 825 544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1 819 936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8 650 538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8 174 006,6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8 174 006,6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38 796 444,4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38 796 444,4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35 331 516,4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10 418 878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5 806 370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2 195 953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13 921 468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11 794 240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11 445 710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14 576 581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10 433 923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10 416 562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4 914 558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2 342 679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10 689 116,3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1 904 865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659 576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5 433 934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5 066 114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4 437 070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2 241 346,3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812 951,3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362 328,3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 және сыртқы байланыстар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ақпаратандыру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 қызметтерді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2 269 079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18 807 558,6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17 471 409,6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16 371 331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1 071 335,6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593 727,3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тасымалдау (жеткізу)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14 817 792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14 817 792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14 767 223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13 660 465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22 854 268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12 489 542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12 489 542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7 015 047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10 364 726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10 364 726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5 367 683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4 598 071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14 393 873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5 261 821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5 010 227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3 958 233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9 132 052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1 916 362,7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3 927 862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3 927 862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38 088 932,8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аудандардың (облыстық маңызы бар қалалардың) бюджеттеріне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1936"/>
        <w:gridCol w:w="6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10 114 412,2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-44 346 136,9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44 346 136,9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843"/>
        <w:gridCol w:w="1187"/>
        <w:gridCol w:w="1626"/>
        <w:gridCol w:w="6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630"/>
        <w:gridCol w:w="635"/>
        <w:gridCol w:w="1618"/>
        <w:gridCol w:w="6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