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690a" w14:textId="5cd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2015 жылғы 11 желтоқсандағы № 367 "Ақтөбе облысы бойынша тексеру комиссиясы" коммуналдық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мәслихатының 2020 жылғы 5 маусымдағы № 537 шешімі. Ақтөбе облысының Әділет департаментінде 2020 жылғы 11 маусымда № 7174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2015 жылғы 11 желтоқсандағы № 367 "Ақтөбе облысы бойынша тексеру комиссиясы" коммуналдық мемлекеттік мекемесінің Ережесін бекіту туралы" (нормативтік құқықтық актілерді мемлекеттік тіркеу тізілімінде № 4684 тіркелген, 2016 жылғы 1 ақпанда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