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52b8" w14:textId="8035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кейбір елді мекендерін қайта атау және атаудың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мәслихатының 2020 жылғы 5 маусымдағы № 527 шешімі және Ақтөбе облысы әкімдігінің 2020 жылғы 5 маусымдағы № 238 қаулысы. Ақтөбе облысының Әділет департаментінде 2020 жылғы 12 маусымда № 7176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Үкіметінің 2014 жылғы 24 ақпандағы № 138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3 шілдедегі, 2019 жылғы 26 қыркүйектегі, 2019 жылғы 19 желтоқсандағы қорытындылары, Әйтеке би, Қобда аудандары әкімдіктерінің және мәслихаттарының ұсыныстары негізінде,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кейбір ауылдық округтері және жекелеген аудандарының: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Әйтеке би ауданы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 "Темірбек Жүргенов" ауылдық округі;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 Комсомол ауылы "Темірбек Жүргенов" ауылы;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Қобда ауданы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Бегалы ауылдық округінің Калиновка ауылы Бесқұдық ауылы деп қайта аталсын.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орыс тілінде өзгеріс енгізілді, қазақ тіліндегі мәтіні өзгермейді - Ақтөбе облыстық мәслихатының 15.10.2020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шешімімен және Ақтөбе облысы әкімдігінің 15.10.2020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облысы Әйтеке би ауданы Басқұдық ауылдық округі "Тымабұлақ" ауыл атауының транскрипциясы "Тұмабұлақ" ауылы деп өзгертілсін.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қаулысының және мәслихаттың шешімінің орындалуын бақылау облыс әкімінің орынбасары М. З. Шермағанбетке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