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6c2e" w14:textId="e106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және мәслихатының 2011 жылғы 12 қазандағы № 328/415 "Ақтөбе облысы бойынша жер учаскелері жеке меншікке берілген кезде олар үшін төлемақының базалық ставкаларын белгілеу туралы" бірлескен қаулысына және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5 маусымдағы № 239 қаулысы және Ақтөбе облыстық мәслихатының 2020 жылғы 5 маусымдағы № 529 шешімі. Ақтөбе облысының Әділет департаментінде 2020 жылғы 16 маусымда № 7180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әкімдігі ҚАУЛЫ ЕТЕДІ және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және мәслихатының 2011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328/415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облысы бойынша жер учаскелері жеке меншікке берілген кезде олар үшін төлемақының базалық ставкаларын белгілеу туралы" бірлескен қаулысына және шешіміне (нормативтік құқықтық актілерді мемлекеттік тіркеу Тізілімінде № 3378 тіркелген, 2011 жылғы 8 қарашада "Ақтөбе" және "Актюбинский вестник" газеттерінде жарияланған)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әкімдік пен мәслихаттың бірлескен қаулысы мен шешімінің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2003 жылғы 20 маусымдағы Жер кодексінің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әкімдік пен мәслихаттың бірлескен қаулысы мен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ауданы бойынша 41 "Қарағандысай ауылы" - жолы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ауданы бойынша 71 "Қарасу ауылы" - жолы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ауданы бойынша 111 "Қалалыкөл ауылы" - жолы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ауданы бойынша 143 "Қарабұтақ ауылы", 145 "Сарыбұлақ ауылы" - жолдары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Мәртөк ауданы бойынша 203 "Қазақстанның 13 жылдығы ауылы", 214 "Торайғыр ауылы" - жолдары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ауданы бойынша 246 "Ізімбет ауылы", 258 "57 разъезд" - жолдары алынып тасталсын;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және Хромтау аудандары бойынша жер учаскелері жеке меншікке берілген кезде олар үшін төлемақының базалық ставкалары жаңа редакцияда жазылсын;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бойынша "Біршоғыр ауылдық округі" сөздері "Бершүгір ауылдық округі" сөздерімен ауыстырылсын; 358 "Қарабұлақ ауылы", 366 "Сардүлек жол айрығы", 367 "Шағыр жол айрығы", 370 "66 жол айрығы", 371 "67 жол айрығы", 379 "Қаратал ауылы", 380 "Қопатай ауылы", 382 "Үшқурай ауылы" - жолдары алынып тасталсын.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маусымдағы № 239/529 Ақтөбе облысы әкімдігінің иқаулысына және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қазандағы № 328/415 Ақтөбе облысы әкімдігінің қаулысына және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және Хромтау аудандары бойынша жер учаскелері жеке меншікке берілген кезде олар үшін төлемақының базалық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0"/>
        <w:gridCol w:w="2918"/>
        <w:gridCol w:w="46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ауданы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қалалық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қаласы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Кенжалы стансасы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Шығырлы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ауылы 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Еңбекшi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Жақсымай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Жақсымай стансасы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Шибұлақ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Кеңесту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Қалмаққырылған стансасы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Шитүбек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кенті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Бәшенкөл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Қарлау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Просторная стансасы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Жайлаусай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ауылдық округі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