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2be4b" w14:textId="7d2be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педагогтеріне жергілікті ерекшелік белгісі мен құрметті атағын беру тәртібін, олардың сипаттамасын және біржолғы сыйақы төлемдерінің мөлшерін айқындау туралы</w:t>
      </w:r>
    </w:p>
    <w:p>
      <w:pPr>
        <w:spacing w:after="0"/>
        <w:ind w:left="0"/>
        <w:jc w:val="both"/>
      </w:pPr>
      <w:r>
        <w:rPr>
          <w:rFonts w:ascii="Times New Roman"/>
          <w:b w:val="false"/>
          <w:i w:val="false"/>
          <w:color w:val="000000"/>
          <w:sz w:val="28"/>
        </w:rPr>
        <w:t>Ақтөбе облысы әкімдігінің 2020 жылғы 18 тамыздағы № 309 қаулысы. Ақтөбе облысының Әділет департаментінде 2020 жылғы 19 тамызда № 7332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Қазақстан Республикасының 2019 жылғы 27 желтоқсандағы "Педагог мәртебесі туралы" Заңының</w:t>
      </w:r>
      <w:r>
        <w:rPr>
          <w:rFonts w:ascii="Times New Roman"/>
          <w:b w:val="false"/>
          <w:i w:val="false"/>
          <w:color w:val="000000"/>
          <w:sz w:val="28"/>
        </w:rPr>
        <w:t xml:space="preserve"> 9-бабының</w:t>
      </w:r>
      <w:r>
        <w:rPr>
          <w:rFonts w:ascii="Times New Roman"/>
          <w:b w:val="false"/>
          <w:i w:val="false"/>
          <w:color w:val="000000"/>
          <w:sz w:val="28"/>
        </w:rPr>
        <w:t xml:space="preserve"> 4-тармағына сәйкес, Ақтөбе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Ақтөбе облысының педагогтеріне жергілікті ерекшелік белгісі мен құрметті атағын беру тәртібі, олардың сипаттамасы және біржолғы сыйақы төлемдерінің мөлшері айқындалсын.</w:t>
      </w:r>
    </w:p>
    <w:bookmarkEnd w:id="1"/>
    <w:bookmarkStart w:name="z6" w:id="2"/>
    <w:p>
      <w:pPr>
        <w:spacing w:after="0"/>
        <w:ind w:left="0"/>
        <w:jc w:val="both"/>
      </w:pPr>
      <w:r>
        <w:rPr>
          <w:rFonts w:ascii="Times New Roman"/>
          <w:b w:val="false"/>
          <w:i w:val="false"/>
          <w:color w:val="000000"/>
          <w:sz w:val="28"/>
        </w:rPr>
        <w:t>
      2. "Ақтөбе облысының білім басқармасы" мемлекеттік мекемесі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оны ресми жариялағаннан кейін Ақтөбе облысы әкімдігінің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Ақтөбе облысының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 Уразалин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18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309 қаулысына қосымша</w:t>
            </w:r>
          </w:p>
        </w:tc>
      </w:tr>
    </w:tbl>
    <w:bookmarkStart w:name="z16" w:id="7"/>
    <w:p>
      <w:pPr>
        <w:spacing w:after="0"/>
        <w:ind w:left="0"/>
        <w:jc w:val="left"/>
      </w:pPr>
      <w:r>
        <w:rPr>
          <w:rFonts w:ascii="Times New Roman"/>
          <w:b/>
          <w:i w:val="false"/>
          <w:color w:val="000000"/>
        </w:rPr>
        <w:t xml:space="preserve"> Ақтөбе облысының педагогтеріне жергілікті ерекшелік белгісі мен құрметті атағын беру тәртібі, олардың сипаттамасы және біржолғы сыйақы төлемдерінің мөлшері</w:t>
      </w:r>
    </w:p>
    <w:bookmarkEnd w:id="7"/>
    <w:bookmarkStart w:name="z17" w:id="8"/>
    <w:p>
      <w:pPr>
        <w:spacing w:after="0"/>
        <w:ind w:left="0"/>
        <w:jc w:val="left"/>
      </w:pPr>
      <w:r>
        <w:rPr>
          <w:rFonts w:ascii="Times New Roman"/>
          <w:b/>
          <w:i w:val="false"/>
          <w:color w:val="000000"/>
        </w:rPr>
        <w:t xml:space="preserve"> 1. Жалпы ережелер</w:t>
      </w:r>
    </w:p>
    <w:bookmarkEnd w:id="8"/>
    <w:bookmarkStart w:name="z18" w:id="9"/>
    <w:p>
      <w:pPr>
        <w:spacing w:after="0"/>
        <w:ind w:left="0"/>
        <w:jc w:val="both"/>
      </w:pPr>
      <w:r>
        <w:rPr>
          <w:rFonts w:ascii="Times New Roman"/>
          <w:b w:val="false"/>
          <w:i w:val="false"/>
          <w:color w:val="000000"/>
          <w:sz w:val="28"/>
        </w:rPr>
        <w:t>
      1. Ақтөбе облысының педагогтеріне жергілікті ерекшелік белгісі мен құрметті атағын беру тәртібі, олардың сипаттамасы мен біржолғы сыйақы төлемдерінің мөлшері (бұдан әрі – Тәртіп) Қазақстан Республикасының 2019 жылғы 27 желтоқсандағы "Педагог мәртебесі туралы" Заңына сәйкес әзірленді және Ақтөбе облысы педагогтеріне жергілікті ерекшелік белгісі мен құрметті атағын беру, олардың сипаттамасы мен біржолғы сыйақы төлемдерінің мөлшерінің тәртібін айқындайды.</w:t>
      </w:r>
    </w:p>
    <w:bookmarkEnd w:id="9"/>
    <w:bookmarkStart w:name="z19" w:id="10"/>
    <w:p>
      <w:pPr>
        <w:spacing w:after="0"/>
        <w:ind w:left="0"/>
        <w:jc w:val="both"/>
      </w:pPr>
      <w:r>
        <w:rPr>
          <w:rFonts w:ascii="Times New Roman"/>
          <w:b w:val="false"/>
          <w:i w:val="false"/>
          <w:color w:val="000000"/>
          <w:sz w:val="28"/>
        </w:rPr>
        <w:t>
      2. Жергілікті ерекшелік белгісі, мектепке дейінгі ұйымдарының, жалпы білім беретін мектептердің, мамандандырылған және арнайы білім беру ұйымдарының, қосымша білім беру, техникалық және кәсіптік, жетім балалар мен ата-анасының қамқорлығынсыз қалған балаларға арналған білім беру ұйымдарының, 10 (он) және одан да көп жыл жұмыс өтілі және жоғары, бірінші біліктілік санаттары бар, сондай-ақ, педагог-шебер, педагог-сарапшы, педагог-зерттеуші санаттары бар педагогтеріне мынадай шарттардың бірі болғанда беріледі:</w:t>
      </w:r>
    </w:p>
    <w:bookmarkEnd w:id="10"/>
    <w:bookmarkStart w:name="z20" w:id="11"/>
    <w:p>
      <w:pPr>
        <w:spacing w:after="0"/>
        <w:ind w:left="0"/>
        <w:jc w:val="both"/>
      </w:pPr>
      <w:r>
        <w:rPr>
          <w:rFonts w:ascii="Times New Roman"/>
          <w:b w:val="false"/>
          <w:i w:val="false"/>
          <w:color w:val="000000"/>
          <w:sz w:val="28"/>
        </w:rPr>
        <w:t>
      1) облыстық немесе республикалық сараптамалық кеңестерде мақұлдау алған оқу-әдістемелік кешендердің, оқулықтар мен әдістемелік-дидактикалық материалдардың авторлары (бірлескен авторлары) болып табылатын тұлғалар;</w:t>
      </w:r>
    </w:p>
    <w:bookmarkEnd w:id="11"/>
    <w:bookmarkStart w:name="z21" w:id="12"/>
    <w:p>
      <w:pPr>
        <w:spacing w:after="0"/>
        <w:ind w:left="0"/>
        <w:jc w:val="both"/>
      </w:pPr>
      <w:r>
        <w:rPr>
          <w:rFonts w:ascii="Times New Roman"/>
          <w:b w:val="false"/>
          <w:i w:val="false"/>
          <w:color w:val="000000"/>
          <w:sz w:val="28"/>
        </w:rPr>
        <w:t>
      2) білім беру саласындағы уәкілетті орган бекіткен тізбеге сәйкес облыстық, республикалық және халықаралық деңгейдегі іштей пәндік олимпиадалардың, шығармашылық конкурстардың, WorldSkills кәсіби шеберлік конкурсының, ғылыми, спорттық, әскери-қолданбалы конкурстарының жеңімпаздары мен жүлдегерлерін дайындаған тұлғалар;</w:t>
      </w:r>
    </w:p>
    <w:bookmarkEnd w:id="12"/>
    <w:bookmarkStart w:name="z22" w:id="13"/>
    <w:p>
      <w:pPr>
        <w:spacing w:after="0"/>
        <w:ind w:left="0"/>
        <w:jc w:val="both"/>
      </w:pPr>
      <w:r>
        <w:rPr>
          <w:rFonts w:ascii="Times New Roman"/>
          <w:b w:val="false"/>
          <w:i w:val="false"/>
          <w:color w:val="000000"/>
          <w:sz w:val="28"/>
        </w:rPr>
        <w:t>
      3) білім беру және тәрбиелеу процесіне оқытудың жаңа технологияларын, нысандары мен әдістерін енгізген тұлғалар;</w:t>
      </w:r>
    </w:p>
    <w:bookmarkEnd w:id="13"/>
    <w:bookmarkStart w:name="z23" w:id="14"/>
    <w:p>
      <w:pPr>
        <w:spacing w:after="0"/>
        <w:ind w:left="0"/>
        <w:jc w:val="both"/>
      </w:pPr>
      <w:r>
        <w:rPr>
          <w:rFonts w:ascii="Times New Roman"/>
          <w:b w:val="false"/>
          <w:i w:val="false"/>
          <w:color w:val="000000"/>
          <w:sz w:val="28"/>
        </w:rPr>
        <w:t>
      4) іштей кәсіптік конкурстардың, облыстық, республикалық, халықаралық деңгейдегі педагогикалық олимпиадалардың жеңімпаздары және жүлдегерлері немесе халықаралық деңгейдегі кәсіптік іс-шараларға қатысқан тұлғалар.</w:t>
      </w:r>
    </w:p>
    <w:bookmarkEnd w:id="14"/>
    <w:bookmarkStart w:name="z24" w:id="15"/>
    <w:p>
      <w:pPr>
        <w:spacing w:after="0"/>
        <w:ind w:left="0"/>
        <w:jc w:val="both"/>
      </w:pPr>
      <w:r>
        <w:rPr>
          <w:rFonts w:ascii="Times New Roman"/>
          <w:b w:val="false"/>
          <w:i w:val="false"/>
          <w:color w:val="000000"/>
          <w:sz w:val="28"/>
        </w:rPr>
        <w:t>
      5 (бес) жыл ішінде материалдық көтермелеу алған "Үздік педагог" республикалық конкурсының жеңімпаз-педагогтарының кандидатуралары жергілікті ерекшелік белгісін беруге қарау үшін жіберілмейді.</w:t>
      </w:r>
    </w:p>
    <w:bookmarkEnd w:id="15"/>
    <w:bookmarkStart w:name="z25" w:id="16"/>
    <w:p>
      <w:pPr>
        <w:spacing w:after="0"/>
        <w:ind w:left="0"/>
        <w:jc w:val="both"/>
      </w:pPr>
      <w:r>
        <w:rPr>
          <w:rFonts w:ascii="Times New Roman"/>
          <w:b w:val="false"/>
          <w:i w:val="false"/>
          <w:color w:val="000000"/>
          <w:sz w:val="28"/>
        </w:rPr>
        <w:t xml:space="preserve">
      3. Ақтөбе облысының білім беру жүйесін дамытуға қосқан үлесі үшін педагогқа осы Тәртіптің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сипаттамаға сәйкес жергілікті ерекшелік белгісі – "Ақтөбе облысының үздік педагогі" төсбелгісі (бұдан әрі – төсбелгісі) беріледі. Төсбелгімен бірге осы Тәртіптің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тиісті куәлік беріледі.</w:t>
      </w:r>
    </w:p>
    <w:bookmarkEnd w:id="16"/>
    <w:bookmarkStart w:name="z26" w:id="17"/>
    <w:p>
      <w:pPr>
        <w:spacing w:after="0"/>
        <w:ind w:left="0"/>
        <w:jc w:val="both"/>
      </w:pPr>
      <w:r>
        <w:rPr>
          <w:rFonts w:ascii="Times New Roman"/>
          <w:b w:val="false"/>
          <w:i w:val="false"/>
          <w:color w:val="000000"/>
          <w:sz w:val="28"/>
        </w:rPr>
        <w:t>
      4. "Ақтөбе облысының құрметті ұстазы" құрметті атағы (бұдан әрі –құрметті атақ) мектепке дейінгі ұйымдарының, жалпы білім беретін мектептердің, мамандандырылған және арнайы білім беру ұйымдарының, қосымша білім беру, техникалық және кәсіптік, жетім балалар мен ата-анасының қамқорлығынсыз қалған балаларға арналған білім беру ұйымдарының, 20 (жиырма) және одан да көп жыл, оның ішінде бір салада кемінде 10 жыл жұмыс өтілі және жоғары, бірінші біліктілік санаттары бар, сондай-ақ, педагог-шебер, педагог-сарапшы, педагог-зерттеуші санаттары бар педагогтеріне облыстың білім саласына ерекше сіңірген еңбегі болғанда беріледі:</w:t>
      </w:r>
    </w:p>
    <w:bookmarkEnd w:id="17"/>
    <w:bookmarkStart w:name="z27" w:id="18"/>
    <w:p>
      <w:pPr>
        <w:spacing w:after="0"/>
        <w:ind w:left="0"/>
        <w:jc w:val="both"/>
      </w:pPr>
      <w:r>
        <w:rPr>
          <w:rFonts w:ascii="Times New Roman"/>
          <w:b w:val="false"/>
          <w:i w:val="false"/>
          <w:color w:val="000000"/>
          <w:sz w:val="28"/>
        </w:rPr>
        <w:t>
      1) облыстың білім саласына қосқан зор үлесі, осы салаға сіңірген айрықша еңбегі;</w:t>
      </w:r>
    </w:p>
    <w:bookmarkEnd w:id="18"/>
    <w:bookmarkStart w:name="z28" w:id="19"/>
    <w:p>
      <w:pPr>
        <w:spacing w:after="0"/>
        <w:ind w:left="0"/>
        <w:jc w:val="both"/>
      </w:pPr>
      <w:r>
        <w:rPr>
          <w:rFonts w:ascii="Times New Roman"/>
          <w:b w:val="false"/>
          <w:i w:val="false"/>
          <w:color w:val="000000"/>
          <w:sz w:val="28"/>
        </w:rPr>
        <w:t>
      2) білім саласындағы аса үздік жетістіктері үшін.</w:t>
      </w:r>
    </w:p>
    <w:bookmarkEnd w:id="19"/>
    <w:bookmarkStart w:name="z29" w:id="20"/>
    <w:p>
      <w:pPr>
        <w:spacing w:after="0"/>
        <w:ind w:left="0"/>
        <w:jc w:val="both"/>
      </w:pPr>
      <w:r>
        <w:rPr>
          <w:rFonts w:ascii="Times New Roman"/>
          <w:b w:val="false"/>
          <w:i w:val="false"/>
          <w:color w:val="000000"/>
          <w:sz w:val="28"/>
        </w:rPr>
        <w:t xml:space="preserve">
      Құрметті атақты берумен бірге осы Тәртіптің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тиісті куәлік беріледі.</w:t>
      </w:r>
    </w:p>
    <w:bookmarkEnd w:id="20"/>
    <w:bookmarkStart w:name="z30" w:id="21"/>
    <w:p>
      <w:pPr>
        <w:spacing w:after="0"/>
        <w:ind w:left="0"/>
        <w:jc w:val="both"/>
      </w:pPr>
      <w:r>
        <w:rPr>
          <w:rFonts w:ascii="Times New Roman"/>
          <w:b w:val="false"/>
          <w:i w:val="false"/>
          <w:color w:val="000000"/>
          <w:sz w:val="28"/>
        </w:rPr>
        <w:t>
      Құрметті атақ өмір бойына беріледі.</w:t>
      </w:r>
    </w:p>
    <w:bookmarkEnd w:id="21"/>
    <w:bookmarkStart w:name="z31" w:id="22"/>
    <w:p>
      <w:pPr>
        <w:spacing w:after="0"/>
        <w:ind w:left="0"/>
        <w:jc w:val="left"/>
      </w:pPr>
      <w:r>
        <w:rPr>
          <w:rFonts w:ascii="Times New Roman"/>
          <w:b/>
          <w:i w:val="false"/>
          <w:color w:val="000000"/>
        </w:rPr>
        <w:t xml:space="preserve"> 2. Төсбелгі мен құрметті атақты беру тәртібі</w:t>
      </w:r>
    </w:p>
    <w:bookmarkEnd w:id="22"/>
    <w:bookmarkStart w:name="z32" w:id="23"/>
    <w:p>
      <w:pPr>
        <w:spacing w:after="0"/>
        <w:ind w:left="0"/>
        <w:jc w:val="both"/>
      </w:pPr>
      <w:r>
        <w:rPr>
          <w:rFonts w:ascii="Times New Roman"/>
          <w:b w:val="false"/>
          <w:i w:val="false"/>
          <w:color w:val="000000"/>
          <w:sz w:val="28"/>
        </w:rPr>
        <w:t>
      5. Педагогтерге төсбелгі мен құрметті атақты беру бойынша ұсыныстарын қарау үшін Ақтөбе облысы әкімдігінің қаулысымен комиссия (бұдан әрі – Комиссия) құрылады.</w:t>
      </w:r>
    </w:p>
    <w:bookmarkEnd w:id="23"/>
    <w:bookmarkStart w:name="z33" w:id="24"/>
    <w:p>
      <w:pPr>
        <w:spacing w:after="0"/>
        <w:ind w:left="0"/>
        <w:jc w:val="both"/>
      </w:pPr>
      <w:r>
        <w:rPr>
          <w:rFonts w:ascii="Times New Roman"/>
          <w:b w:val="false"/>
          <w:i w:val="false"/>
          <w:color w:val="000000"/>
          <w:sz w:val="28"/>
        </w:rPr>
        <w:t>
      6. "Ақтөбе облысының білім басқармасы" мемлекеттік мекемесі (бұдан әрі-Басқарма) Комиссияның жұмыс органы болып табылады.</w:t>
      </w:r>
    </w:p>
    <w:bookmarkEnd w:id="24"/>
    <w:bookmarkStart w:name="z34" w:id="25"/>
    <w:p>
      <w:pPr>
        <w:spacing w:after="0"/>
        <w:ind w:left="0"/>
        <w:jc w:val="both"/>
      </w:pPr>
      <w:r>
        <w:rPr>
          <w:rFonts w:ascii="Times New Roman"/>
          <w:b w:val="false"/>
          <w:i w:val="false"/>
          <w:color w:val="000000"/>
          <w:sz w:val="28"/>
        </w:rPr>
        <w:t>
      7. Комиссия құрамына жергілікті өкілді және атқарушы органдардың, білім саласындағы қоғамдық кеңестің, әдістемелік қызметтің, кәсіби біліктілігін арттыру институтының, кәсіподақтың және "Атамекен" Ұлттық кәсіпкерлер Палатасы филиалының өкілдері енгізіледі. Комиссия төрағасы Ақтөбе облысы әкімінің білім беру мәселелеріне жетекшілік ететін орынбасары болып табылады.</w:t>
      </w:r>
    </w:p>
    <w:bookmarkEnd w:id="25"/>
    <w:bookmarkStart w:name="z35" w:id="26"/>
    <w:p>
      <w:pPr>
        <w:spacing w:after="0"/>
        <w:ind w:left="0"/>
        <w:jc w:val="both"/>
      </w:pPr>
      <w:r>
        <w:rPr>
          <w:rFonts w:ascii="Times New Roman"/>
          <w:b w:val="false"/>
          <w:i w:val="false"/>
          <w:color w:val="000000"/>
          <w:sz w:val="28"/>
        </w:rPr>
        <w:t>
      8. Төсбелгіні дайындауды қаржыландыру жергілікті бюджеттен жүзеге асырылады.</w:t>
      </w:r>
    </w:p>
    <w:bookmarkEnd w:id="26"/>
    <w:bookmarkStart w:name="z36" w:id="27"/>
    <w:p>
      <w:pPr>
        <w:spacing w:after="0"/>
        <w:ind w:left="0"/>
        <w:jc w:val="both"/>
      </w:pPr>
      <w:r>
        <w:rPr>
          <w:rFonts w:ascii="Times New Roman"/>
          <w:b w:val="false"/>
          <w:i w:val="false"/>
          <w:color w:val="000000"/>
          <w:sz w:val="28"/>
        </w:rPr>
        <w:t xml:space="preserve">
      9. Педагогтерді марапаттау осы Тәртіптің </w:t>
      </w:r>
      <w:r>
        <w:rPr>
          <w:rFonts w:ascii="Times New Roman"/>
          <w:b w:val="false"/>
          <w:i w:val="false"/>
          <w:color w:val="000000"/>
          <w:sz w:val="28"/>
        </w:rPr>
        <w:t>4-қосымшасына</w:t>
      </w:r>
      <w:r>
        <w:rPr>
          <w:rFonts w:ascii="Times New Roman"/>
          <w:b w:val="false"/>
          <w:i w:val="false"/>
          <w:color w:val="000000"/>
          <w:sz w:val="28"/>
        </w:rPr>
        <w:t xml:space="preserve"> сәйкес бағалау критерийлері негізінде жүзеге асырылады.</w:t>
      </w:r>
    </w:p>
    <w:bookmarkEnd w:id="27"/>
    <w:bookmarkStart w:name="z37" w:id="28"/>
    <w:p>
      <w:pPr>
        <w:spacing w:after="0"/>
        <w:ind w:left="0"/>
        <w:jc w:val="both"/>
      </w:pPr>
      <w:r>
        <w:rPr>
          <w:rFonts w:ascii="Times New Roman"/>
          <w:b w:val="false"/>
          <w:i w:val="false"/>
          <w:color w:val="000000"/>
          <w:sz w:val="28"/>
        </w:rPr>
        <w:t>
      10. Педагогтерді марапаттауға негіз хаттамамен рәсімделген комиссия шешімі болып табылады. Комиссия шешімінің негізінде марапатталушылар тізімі бекітілген облыс әкімдігінің қаулысы қабылданады.</w:t>
      </w:r>
    </w:p>
    <w:bookmarkEnd w:id="28"/>
    <w:bookmarkStart w:name="z38" w:id="29"/>
    <w:p>
      <w:pPr>
        <w:spacing w:after="0"/>
        <w:ind w:left="0"/>
        <w:jc w:val="both"/>
      </w:pPr>
      <w:r>
        <w:rPr>
          <w:rFonts w:ascii="Times New Roman"/>
          <w:b w:val="false"/>
          <w:i w:val="false"/>
          <w:color w:val="000000"/>
          <w:sz w:val="28"/>
        </w:rPr>
        <w:t>
      11. Педагогтерді марапаттау құжаттары "Мұғалімдер күні" кәсіби мерекесіне орай қарастырылады.</w:t>
      </w:r>
    </w:p>
    <w:bookmarkEnd w:id="29"/>
    <w:bookmarkStart w:name="z39" w:id="30"/>
    <w:p>
      <w:pPr>
        <w:spacing w:after="0"/>
        <w:ind w:left="0"/>
        <w:jc w:val="both"/>
      </w:pPr>
      <w:r>
        <w:rPr>
          <w:rFonts w:ascii="Times New Roman"/>
          <w:b w:val="false"/>
          <w:i w:val="false"/>
          <w:color w:val="000000"/>
          <w:sz w:val="28"/>
        </w:rPr>
        <w:t>
      12. Мектепке дейінгі ұйымдарының, жалпы білім беретін мектептердің, мамандандырылған және арнайы білім беру ұйымдарының, қосымша білім беру, техникалық және кәсіптік, жетім балалар мен ата-анасының қамқорлығынсыз қалған балаларға арналған білім беру ұйымдарының педагог қызметкерлеріне төсбелгі мен құрметті атақты беру үшін Басқарманың кадр қызметіне мына құжаттар тапсырылады:</w:t>
      </w:r>
    </w:p>
    <w:bookmarkEnd w:id="30"/>
    <w:bookmarkStart w:name="z40" w:id="31"/>
    <w:p>
      <w:pPr>
        <w:spacing w:after="0"/>
        <w:ind w:left="0"/>
        <w:jc w:val="both"/>
      </w:pPr>
      <w:r>
        <w:rPr>
          <w:rFonts w:ascii="Times New Roman"/>
          <w:b w:val="false"/>
          <w:i w:val="false"/>
          <w:color w:val="000000"/>
          <w:sz w:val="28"/>
        </w:rPr>
        <w:t xml:space="preserve">
      1) осы Тәртіптің </w:t>
      </w:r>
      <w:r>
        <w:rPr>
          <w:rFonts w:ascii="Times New Roman"/>
          <w:b w:val="false"/>
          <w:i w:val="false"/>
          <w:color w:val="000000"/>
          <w:sz w:val="28"/>
        </w:rPr>
        <w:t>5-қосымшасына</w:t>
      </w:r>
      <w:r>
        <w:rPr>
          <w:rFonts w:ascii="Times New Roman"/>
          <w:b w:val="false"/>
          <w:i w:val="false"/>
          <w:color w:val="000000"/>
          <w:sz w:val="28"/>
        </w:rPr>
        <w:t xml:space="preserve"> сәйкес қалалық және аудандық білім бөлімдері мен облыстық білім беру ұйымдарының (меншік нысанына қарамастан) ұсынысы;</w:t>
      </w:r>
    </w:p>
    <w:bookmarkEnd w:id="31"/>
    <w:bookmarkStart w:name="z41" w:id="32"/>
    <w:p>
      <w:pPr>
        <w:spacing w:after="0"/>
        <w:ind w:left="0"/>
        <w:jc w:val="both"/>
      </w:pPr>
      <w:r>
        <w:rPr>
          <w:rFonts w:ascii="Times New Roman"/>
          <w:b w:val="false"/>
          <w:i w:val="false"/>
          <w:color w:val="000000"/>
          <w:sz w:val="28"/>
        </w:rPr>
        <w:t xml:space="preserve">
      2) осы Тәртіптің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белгіленген үлгідегі марапаттау парағы;</w:t>
      </w:r>
    </w:p>
    <w:bookmarkEnd w:id="32"/>
    <w:bookmarkStart w:name="z42" w:id="33"/>
    <w:p>
      <w:pPr>
        <w:spacing w:after="0"/>
        <w:ind w:left="0"/>
        <w:jc w:val="both"/>
      </w:pPr>
      <w:r>
        <w:rPr>
          <w:rFonts w:ascii="Times New Roman"/>
          <w:b w:val="false"/>
          <w:i w:val="false"/>
          <w:color w:val="000000"/>
          <w:sz w:val="28"/>
        </w:rPr>
        <w:t>
      3) педагогикалық кеңес шешімінен үзінді;</w:t>
      </w:r>
    </w:p>
    <w:bookmarkEnd w:id="33"/>
    <w:bookmarkStart w:name="z43" w:id="34"/>
    <w:p>
      <w:pPr>
        <w:spacing w:after="0"/>
        <w:ind w:left="0"/>
        <w:jc w:val="both"/>
      </w:pPr>
      <w:r>
        <w:rPr>
          <w:rFonts w:ascii="Times New Roman"/>
          <w:b w:val="false"/>
          <w:i w:val="false"/>
          <w:color w:val="000000"/>
          <w:sz w:val="28"/>
        </w:rPr>
        <w:t>
      4) педагог портфолиосы.</w:t>
      </w:r>
    </w:p>
    <w:bookmarkEnd w:id="34"/>
    <w:bookmarkStart w:name="z44" w:id="35"/>
    <w:p>
      <w:pPr>
        <w:spacing w:after="0"/>
        <w:ind w:left="0"/>
        <w:jc w:val="both"/>
      </w:pPr>
      <w:r>
        <w:rPr>
          <w:rFonts w:ascii="Times New Roman"/>
          <w:b w:val="false"/>
          <w:i w:val="false"/>
          <w:color w:val="000000"/>
          <w:sz w:val="28"/>
        </w:rPr>
        <w:t>
      13. Педагог портфолиосы оның соңғы 3 (үш) жылдағы жеке кәсіби жетістіктері мен білім алушылардың (тәрбиеленушілердің, оқушылардың, студенттердің) жетістіктерін растайтын құжаттар мен материалдарды қамтиды.</w:t>
      </w:r>
    </w:p>
    <w:bookmarkEnd w:id="35"/>
    <w:bookmarkStart w:name="z45" w:id="36"/>
    <w:p>
      <w:pPr>
        <w:spacing w:after="0"/>
        <w:ind w:left="0"/>
        <w:jc w:val="both"/>
      </w:pPr>
      <w:r>
        <w:rPr>
          <w:rFonts w:ascii="Times New Roman"/>
          <w:b w:val="false"/>
          <w:i w:val="false"/>
          <w:color w:val="000000"/>
          <w:sz w:val="28"/>
        </w:rPr>
        <w:t>
      Ұсыныс пен марапаттау парағына үміткерді ұсынған қалалық және аудандық білім бөлімдері мен облыстық білім беру ұйымдарының басшылары қол қояды.</w:t>
      </w:r>
    </w:p>
    <w:bookmarkEnd w:id="36"/>
    <w:bookmarkStart w:name="z46" w:id="37"/>
    <w:p>
      <w:pPr>
        <w:spacing w:after="0"/>
        <w:ind w:left="0"/>
        <w:jc w:val="both"/>
      </w:pPr>
      <w:r>
        <w:rPr>
          <w:rFonts w:ascii="Times New Roman"/>
          <w:b w:val="false"/>
          <w:i w:val="false"/>
          <w:color w:val="000000"/>
          <w:sz w:val="28"/>
        </w:rPr>
        <w:t>
      14. Ұсыныс Басқармаға осы тәртіптің 11-тармағында белгіленген күніне дейін күнтізбелік отыз күннен кешіктірмей, тиісті құжаттардың және еңбектерінің көшірмелерімен қоса жолданады.</w:t>
      </w:r>
    </w:p>
    <w:bookmarkEnd w:id="37"/>
    <w:bookmarkStart w:name="z47" w:id="38"/>
    <w:p>
      <w:pPr>
        <w:spacing w:after="0"/>
        <w:ind w:left="0"/>
        <w:jc w:val="both"/>
      </w:pPr>
      <w:r>
        <w:rPr>
          <w:rFonts w:ascii="Times New Roman"/>
          <w:b w:val="false"/>
          <w:i w:val="false"/>
          <w:color w:val="000000"/>
          <w:sz w:val="28"/>
        </w:rPr>
        <w:t>
      15. Бір атақпен қайта марапаттауға жол берілмейді.</w:t>
      </w:r>
    </w:p>
    <w:bookmarkEnd w:id="38"/>
    <w:bookmarkStart w:name="z48" w:id="39"/>
    <w:p>
      <w:pPr>
        <w:spacing w:after="0"/>
        <w:ind w:left="0"/>
        <w:jc w:val="both"/>
      </w:pPr>
      <w:r>
        <w:rPr>
          <w:rFonts w:ascii="Times New Roman"/>
          <w:b w:val="false"/>
          <w:i w:val="false"/>
          <w:color w:val="000000"/>
          <w:sz w:val="28"/>
        </w:rPr>
        <w:t>
      16. Марапаттау туралы куәліктің телнұсқасы "телнұсқа" сөзі жазылып, қолданыстағы үлгідегі бланкілерде беріледі.</w:t>
      </w:r>
    </w:p>
    <w:bookmarkEnd w:id="39"/>
    <w:bookmarkStart w:name="z49" w:id="40"/>
    <w:p>
      <w:pPr>
        <w:spacing w:after="0"/>
        <w:ind w:left="0"/>
        <w:jc w:val="both"/>
      </w:pPr>
      <w:r>
        <w:rPr>
          <w:rFonts w:ascii="Times New Roman"/>
          <w:b w:val="false"/>
          <w:i w:val="false"/>
          <w:color w:val="000000"/>
          <w:sz w:val="28"/>
        </w:rPr>
        <w:t>
      Төсбелгі мен құрметті атақты және марапаттау туралы куәліктер жоғалып кеткен жағдайда (жоғалған, ұрланған, бүлінген) олардың телнұсқалары Комиссия шешімі бойынша беріледі.</w:t>
      </w:r>
    </w:p>
    <w:bookmarkEnd w:id="40"/>
    <w:bookmarkStart w:name="z50" w:id="41"/>
    <w:p>
      <w:pPr>
        <w:spacing w:after="0"/>
        <w:ind w:left="0"/>
        <w:jc w:val="both"/>
      </w:pPr>
      <w:r>
        <w:rPr>
          <w:rFonts w:ascii="Times New Roman"/>
          <w:b w:val="false"/>
          <w:i w:val="false"/>
          <w:color w:val="000000"/>
          <w:sz w:val="28"/>
        </w:rPr>
        <w:t>
      17. Төсбелгі мен құрметті атақтан айыру педагог мәртебесіне кір келтіретін теріс қылықтарды жасағаны үшін жұмыстан босату, соттың заңды күшіне енген айыптау үкімінің болуы кезінде жүзеге асырылуы мүмкін. Төсбелгі мен құрметті атақтан айыру оларды беру тәртібі негізіндегідей жүзеге асырылады.</w:t>
      </w:r>
    </w:p>
    <w:bookmarkEnd w:id="41"/>
    <w:bookmarkStart w:name="z51" w:id="42"/>
    <w:p>
      <w:pPr>
        <w:spacing w:after="0"/>
        <w:ind w:left="0"/>
        <w:jc w:val="both"/>
      </w:pPr>
      <w:r>
        <w:rPr>
          <w:rFonts w:ascii="Times New Roman"/>
          <w:b w:val="false"/>
          <w:i w:val="false"/>
          <w:color w:val="000000"/>
          <w:sz w:val="28"/>
        </w:rPr>
        <w:t>
      18. Педагогтерге төсбелгі мен құрметті атақты беру Басқармамен салтанатты жағдайда жүзеге асырылады.</w:t>
      </w:r>
    </w:p>
    <w:bookmarkEnd w:id="42"/>
    <w:bookmarkStart w:name="z52" w:id="43"/>
    <w:p>
      <w:pPr>
        <w:spacing w:after="0"/>
        <w:ind w:left="0"/>
        <w:jc w:val="left"/>
      </w:pPr>
      <w:r>
        <w:rPr>
          <w:rFonts w:ascii="Times New Roman"/>
          <w:b/>
          <w:i w:val="false"/>
          <w:color w:val="000000"/>
        </w:rPr>
        <w:t xml:space="preserve"> 3. Біржолғы сыйақы төлемдерінің мөлшері</w:t>
      </w:r>
    </w:p>
    <w:bookmarkEnd w:id="43"/>
    <w:bookmarkStart w:name="z53" w:id="44"/>
    <w:p>
      <w:pPr>
        <w:spacing w:after="0"/>
        <w:ind w:left="0"/>
        <w:jc w:val="both"/>
      </w:pPr>
      <w:r>
        <w:rPr>
          <w:rFonts w:ascii="Times New Roman"/>
          <w:b w:val="false"/>
          <w:i w:val="false"/>
          <w:color w:val="000000"/>
          <w:sz w:val="28"/>
        </w:rPr>
        <w:t>
      19. "Ақтөбе облысының үздік педагогі" төсбелгісіне ие болған педагог тиісті қаржы жылының 1 қаңтарына қолданыстағы республикалық бюджет туралы заңымен белгіленген айлық есептік көрсеткіштің 500 (бес жүз) еселенген мөлшерінде біржолғы төлем алады.</w:t>
      </w:r>
    </w:p>
    <w:bookmarkEnd w:id="44"/>
    <w:bookmarkStart w:name="z54" w:id="45"/>
    <w:p>
      <w:pPr>
        <w:spacing w:after="0"/>
        <w:ind w:left="0"/>
        <w:jc w:val="both"/>
      </w:pPr>
      <w:r>
        <w:rPr>
          <w:rFonts w:ascii="Times New Roman"/>
          <w:b w:val="false"/>
          <w:i w:val="false"/>
          <w:color w:val="000000"/>
          <w:sz w:val="28"/>
        </w:rPr>
        <w:t>
      20. "Ақтөбе облысының құрметті ұстазы" құрметті атағына ие болған педагог тиісті қаржы жылының 1 қаңтарына қолданыстағы республикалық бюджет туралы заңымен белгіленген айлық есептік көрсеткіштің 300 (үш жүз) еселенген мөлшерінде біржолғы төлем алады.</w:t>
      </w:r>
    </w:p>
    <w:bookmarkEnd w:id="45"/>
    <w:bookmarkStart w:name="z55" w:id="46"/>
    <w:p>
      <w:pPr>
        <w:spacing w:after="0"/>
        <w:ind w:left="0"/>
        <w:jc w:val="both"/>
      </w:pPr>
      <w:r>
        <w:rPr>
          <w:rFonts w:ascii="Times New Roman"/>
          <w:b w:val="false"/>
          <w:i w:val="false"/>
          <w:color w:val="000000"/>
          <w:sz w:val="28"/>
        </w:rPr>
        <w:t>
      21. Ақшалай сыйақы төлемін облыстық бюджет есебінен Басқарма жүргізеді.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облысының педагогтеріне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ерекшелік белгісі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құрметті атағын беру тәртібі, олардың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сипаттамасы және біржолғы сыйақы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төлемдерінің мөлшеріне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2" w:id="47"/>
    <w:p>
      <w:pPr>
        <w:spacing w:after="0"/>
        <w:ind w:left="0"/>
        <w:jc w:val="left"/>
      </w:pPr>
      <w:r>
        <w:rPr>
          <w:rFonts w:ascii="Times New Roman"/>
          <w:b/>
          <w:i w:val="false"/>
          <w:color w:val="000000"/>
        </w:rPr>
        <w:t xml:space="preserve"> "Ақтөбе облысының үздік педагогі" төсбелгісінің сипаттамасы</w:t>
      </w:r>
    </w:p>
    <w:bookmarkEnd w:id="47"/>
    <w:bookmarkStart w:name="z63" w:id="48"/>
    <w:p>
      <w:pPr>
        <w:spacing w:after="0"/>
        <w:ind w:left="0"/>
        <w:jc w:val="both"/>
      </w:pPr>
      <w:r>
        <w:rPr>
          <w:rFonts w:ascii="Times New Roman"/>
          <w:b w:val="false"/>
          <w:i w:val="false"/>
          <w:color w:val="000000"/>
          <w:sz w:val="28"/>
        </w:rPr>
        <w:t>
      "Ақтөбе облысының үздік педагогі" төсбелгісі аспа мен тағаннан тұрады.</w:t>
      </w:r>
    </w:p>
    <w:bookmarkEnd w:id="48"/>
    <w:bookmarkStart w:name="z64" w:id="49"/>
    <w:p>
      <w:pPr>
        <w:spacing w:after="0"/>
        <w:ind w:left="0"/>
        <w:jc w:val="both"/>
      </w:pPr>
      <w:r>
        <w:rPr>
          <w:rFonts w:ascii="Times New Roman"/>
          <w:b w:val="false"/>
          <w:i w:val="false"/>
          <w:color w:val="000000"/>
          <w:sz w:val="28"/>
        </w:rPr>
        <w:t>
      Аспа сары түсті металл-жезден дайындалады. Диаметрі 32 мм болатын, қалыңдығы 2 мм шеңбер нысанында болады.</w:t>
      </w:r>
    </w:p>
    <w:bookmarkEnd w:id="49"/>
    <w:bookmarkStart w:name="z65" w:id="50"/>
    <w:p>
      <w:pPr>
        <w:spacing w:after="0"/>
        <w:ind w:left="0"/>
        <w:jc w:val="both"/>
      </w:pPr>
      <w:r>
        <w:rPr>
          <w:rFonts w:ascii="Times New Roman"/>
          <w:b w:val="false"/>
          <w:i w:val="false"/>
          <w:color w:val="000000"/>
          <w:sz w:val="28"/>
        </w:rPr>
        <w:t>
      Төсбелгінің бет жағында алтын түсті күн, ашылған кітап, әріптер, төменгі жағында қалықтаған қыран бейнелері орналасқан.</w:t>
      </w:r>
    </w:p>
    <w:bookmarkEnd w:id="50"/>
    <w:bookmarkStart w:name="z66" w:id="51"/>
    <w:p>
      <w:pPr>
        <w:spacing w:after="0"/>
        <w:ind w:left="0"/>
        <w:jc w:val="both"/>
      </w:pPr>
      <w:r>
        <w:rPr>
          <w:rFonts w:ascii="Times New Roman"/>
          <w:b w:val="false"/>
          <w:i w:val="false"/>
          <w:color w:val="000000"/>
          <w:sz w:val="28"/>
        </w:rPr>
        <w:t>
      Төсбелгінің сыртқы жағында мемлекеттік тілде "Ақтөбе облысының үздік педагогі" деген жазу соғылған, жоғары жағында Ақтөбе облысының символикасы орналасқан. Төсбелгідегі барлық бейнелер мен жазулар шығыңқы.</w:t>
      </w:r>
    </w:p>
    <w:bookmarkEnd w:id="51"/>
    <w:bookmarkStart w:name="z67" w:id="52"/>
    <w:p>
      <w:pPr>
        <w:spacing w:after="0"/>
        <w:ind w:left="0"/>
        <w:jc w:val="both"/>
      </w:pPr>
      <w:r>
        <w:rPr>
          <w:rFonts w:ascii="Times New Roman"/>
          <w:b w:val="false"/>
          <w:i w:val="false"/>
          <w:color w:val="000000"/>
          <w:sz w:val="28"/>
        </w:rPr>
        <w:t>
      Төсбелгі құлақша мен шығыршық арқылы ені 32 мм және биіктігі 25 мм тағанға жалғанған. Таған көкшіл лентамен қапталған. Тағанның сол жақ бөлігінде ені 8 мм ою орналасқан. Тағанның жоғары және төменгі жағы сары металл жолақшалармен жиектелген.</w:t>
      </w:r>
    </w:p>
    <w:bookmarkEnd w:id="52"/>
    <w:bookmarkStart w:name="z68" w:id="53"/>
    <w:p>
      <w:pPr>
        <w:spacing w:after="0"/>
        <w:ind w:left="0"/>
        <w:jc w:val="both"/>
      </w:pPr>
      <w:r>
        <w:rPr>
          <w:rFonts w:ascii="Times New Roman"/>
          <w:b w:val="false"/>
          <w:i w:val="false"/>
          <w:color w:val="000000"/>
          <w:sz w:val="28"/>
        </w:rPr>
        <w:t>
      Тағанның сыртқы жағында визорлы бекіткіші бар түйреуіш орналастырылған, соның көмегімен тағып жүру үшін төсбелгі киімге бекітіледі.</w:t>
      </w:r>
    </w:p>
    <w:bookmarkEnd w:id="53"/>
    <w:bookmarkStart w:name="z69"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26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облысының педагогтеріне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ерекшелік белгісі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құрметті атағын беру тәртібі, олардың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сипаттамасы және біржолғы сыйақы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төлемдерінің мөлшеріне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76" w:id="55"/>
    <w:p>
      <w:pPr>
        <w:spacing w:after="0"/>
        <w:ind w:left="0"/>
        <w:jc w:val="left"/>
      </w:pPr>
      <w:r>
        <w:rPr>
          <w:rFonts w:ascii="Times New Roman"/>
          <w:b/>
          <w:i w:val="false"/>
          <w:color w:val="000000"/>
        </w:rPr>
        <w:t xml:space="preserve"> "Ақтөбе облысының үздік педагогі" төсбелгісі куәлігінің сипаттамасы</w:t>
      </w:r>
    </w:p>
    <w:bookmarkEnd w:id="55"/>
    <w:bookmarkStart w:name="z77" w:id="56"/>
    <w:p>
      <w:pPr>
        <w:spacing w:after="0"/>
        <w:ind w:left="0"/>
        <w:jc w:val="both"/>
      </w:pPr>
      <w:r>
        <w:rPr>
          <w:rFonts w:ascii="Times New Roman"/>
          <w:b w:val="false"/>
          <w:i w:val="false"/>
          <w:color w:val="000000"/>
          <w:sz w:val="28"/>
        </w:rPr>
        <w:t>
      Сыртқы жағы</w:t>
      </w:r>
    </w:p>
    <w:bookmarkEnd w:id="56"/>
    <w:bookmarkStart w:name="z78" w:id="57"/>
    <w:p>
      <w:pPr>
        <w:spacing w:after="0"/>
        <w:ind w:left="0"/>
        <w:jc w:val="both"/>
      </w:pPr>
      <w:r>
        <w:rPr>
          <w:rFonts w:ascii="Times New Roman"/>
          <w:b w:val="false"/>
          <w:i w:val="false"/>
          <w:color w:val="000000"/>
          <w:sz w:val="28"/>
        </w:rPr>
        <w:t>
      АҚТӨБЕ ОБЛЫСЫНЫҢ ӘКІМДІГІ</w:t>
      </w:r>
    </w:p>
    <w:bookmarkEnd w:id="57"/>
    <w:bookmarkStart w:name="z79" w:id="58"/>
    <w:p>
      <w:pPr>
        <w:spacing w:after="0"/>
        <w:ind w:left="0"/>
        <w:jc w:val="both"/>
      </w:pPr>
      <w:r>
        <w:rPr>
          <w:rFonts w:ascii="Times New Roman"/>
          <w:b w:val="false"/>
          <w:i w:val="false"/>
          <w:color w:val="000000"/>
          <w:sz w:val="28"/>
        </w:rPr>
        <w:t>
      АКИМАТ АКТЮБИНСКОЙ ОБЛАСТИ</w:t>
      </w:r>
    </w:p>
    <w:bookmarkEnd w:id="58"/>
    <w:bookmarkStart w:name="z80" w:id="59"/>
    <w:p>
      <w:pPr>
        <w:spacing w:after="0"/>
        <w:ind w:left="0"/>
        <w:jc w:val="both"/>
      </w:pPr>
      <w:r>
        <w:rPr>
          <w:rFonts w:ascii="Times New Roman"/>
          <w:b w:val="false"/>
          <w:i w:val="false"/>
          <w:color w:val="000000"/>
          <w:sz w:val="28"/>
        </w:rPr>
        <w:t>
      КУӘЛІК</w:t>
      </w:r>
    </w:p>
    <w:bookmarkEnd w:id="59"/>
    <w:bookmarkStart w:name="z81" w:id="60"/>
    <w:p>
      <w:pPr>
        <w:spacing w:after="0"/>
        <w:ind w:left="0"/>
        <w:jc w:val="both"/>
      </w:pPr>
      <w:r>
        <w:rPr>
          <w:rFonts w:ascii="Times New Roman"/>
          <w:b w:val="false"/>
          <w:i w:val="false"/>
          <w:color w:val="000000"/>
          <w:sz w:val="28"/>
        </w:rPr>
        <w:t>
      УДОСТОВЕРЕНИЕ</w:t>
      </w:r>
    </w:p>
    <w:bookmarkEnd w:id="60"/>
    <w:bookmarkStart w:name="z82" w:id="61"/>
    <w:p>
      <w:pPr>
        <w:spacing w:after="0"/>
        <w:ind w:left="0"/>
        <w:jc w:val="both"/>
      </w:pPr>
      <w:r>
        <w:rPr>
          <w:rFonts w:ascii="Times New Roman"/>
          <w:b w:val="false"/>
          <w:i w:val="false"/>
          <w:color w:val="000000"/>
          <w:sz w:val="28"/>
        </w:rPr>
        <w:t>
      Ішкі жағы</w:t>
      </w:r>
    </w:p>
    <w:bookmarkEnd w:id="61"/>
    <w:bookmarkStart w:name="z83" w:id="62"/>
    <w:p>
      <w:pPr>
        <w:spacing w:after="0"/>
        <w:ind w:left="0"/>
        <w:jc w:val="both"/>
      </w:pPr>
      <w:r>
        <w:rPr>
          <w:rFonts w:ascii="Times New Roman"/>
          <w:b w:val="false"/>
          <w:i w:val="false"/>
          <w:color w:val="000000"/>
          <w:sz w:val="28"/>
        </w:rPr>
        <w:t>
      КУӘЛІК</w:t>
      </w:r>
    </w:p>
    <w:bookmarkEnd w:id="62"/>
    <w:bookmarkStart w:name="z84" w:id="63"/>
    <w:p>
      <w:pPr>
        <w:spacing w:after="0"/>
        <w:ind w:left="0"/>
        <w:jc w:val="both"/>
      </w:pPr>
      <w:r>
        <w:rPr>
          <w:rFonts w:ascii="Times New Roman"/>
          <w:b w:val="false"/>
          <w:i w:val="false"/>
          <w:color w:val="000000"/>
          <w:sz w:val="28"/>
        </w:rPr>
        <w:t>
      УДОСТОВЕРЕНИЕ</w:t>
      </w:r>
    </w:p>
    <w:bookmarkEnd w:id="63"/>
    <w:bookmarkStart w:name="z85" w:id="64"/>
    <w:p>
      <w:pPr>
        <w:spacing w:after="0"/>
        <w:ind w:left="0"/>
        <w:jc w:val="both"/>
      </w:pPr>
      <w:r>
        <w:rPr>
          <w:rFonts w:ascii="Times New Roman"/>
          <w:b w:val="false"/>
          <w:i w:val="false"/>
          <w:color w:val="000000"/>
          <w:sz w:val="28"/>
        </w:rPr>
        <w:t>
      № _________</w:t>
      </w:r>
    </w:p>
    <w:bookmarkEnd w:id="64"/>
    <w:bookmarkStart w:name="z86" w:id="65"/>
    <w:p>
      <w:pPr>
        <w:spacing w:after="0"/>
        <w:ind w:left="0"/>
        <w:jc w:val="both"/>
      </w:pPr>
      <w:r>
        <w:rPr>
          <w:rFonts w:ascii="Times New Roman"/>
          <w:b w:val="false"/>
          <w:i w:val="false"/>
          <w:color w:val="000000"/>
          <w:sz w:val="28"/>
        </w:rPr>
        <w:t>
      ____________________ осы куәлік жас ұрпақты оқыту және тәрбиелеу</w:t>
      </w:r>
    </w:p>
    <w:bookmarkEnd w:id="65"/>
    <w:bookmarkStart w:name="z87" w:id="66"/>
    <w:p>
      <w:pPr>
        <w:spacing w:after="0"/>
        <w:ind w:left="0"/>
        <w:jc w:val="both"/>
      </w:pPr>
      <w:r>
        <w:rPr>
          <w:rFonts w:ascii="Times New Roman"/>
          <w:b w:val="false"/>
          <w:i w:val="false"/>
          <w:color w:val="000000"/>
          <w:sz w:val="28"/>
        </w:rPr>
        <w:t>
      (тегі - фамилия) ісіндегі елеулі табыстары үшін</w:t>
      </w:r>
    </w:p>
    <w:bookmarkEnd w:id="66"/>
    <w:bookmarkStart w:name="z88" w:id="67"/>
    <w:p>
      <w:pPr>
        <w:spacing w:after="0"/>
        <w:ind w:left="0"/>
        <w:jc w:val="both"/>
      </w:pPr>
      <w:r>
        <w:rPr>
          <w:rFonts w:ascii="Times New Roman"/>
          <w:b w:val="false"/>
          <w:i w:val="false"/>
          <w:color w:val="000000"/>
          <w:sz w:val="28"/>
        </w:rPr>
        <w:t>
      "Ақтөбе облысының үздік педагогі" төсбелгісімен</w:t>
      </w:r>
    </w:p>
    <w:bookmarkEnd w:id="67"/>
    <w:bookmarkStart w:name="z89" w:id="68"/>
    <w:p>
      <w:pPr>
        <w:spacing w:after="0"/>
        <w:ind w:left="0"/>
        <w:jc w:val="both"/>
      </w:pPr>
      <w:r>
        <w:rPr>
          <w:rFonts w:ascii="Times New Roman"/>
          <w:b w:val="false"/>
          <w:i w:val="false"/>
          <w:color w:val="000000"/>
          <w:sz w:val="28"/>
        </w:rPr>
        <w:t>
      марапатталғандығын растау үшін берілді.</w:t>
      </w:r>
    </w:p>
    <w:bookmarkEnd w:id="68"/>
    <w:bookmarkStart w:name="z90" w:id="69"/>
    <w:p>
      <w:pPr>
        <w:spacing w:after="0"/>
        <w:ind w:left="0"/>
        <w:jc w:val="both"/>
      </w:pPr>
      <w:r>
        <w:rPr>
          <w:rFonts w:ascii="Times New Roman"/>
          <w:b w:val="false"/>
          <w:i w:val="false"/>
          <w:color w:val="000000"/>
          <w:sz w:val="28"/>
        </w:rPr>
        <w:t>
      _____________________ Настоящее удостоверение выдано в том, что</w:t>
      </w:r>
    </w:p>
    <w:bookmarkEnd w:id="69"/>
    <w:bookmarkStart w:name="z91" w:id="70"/>
    <w:p>
      <w:pPr>
        <w:spacing w:after="0"/>
        <w:ind w:left="0"/>
        <w:jc w:val="both"/>
      </w:pPr>
      <w:r>
        <w:rPr>
          <w:rFonts w:ascii="Times New Roman"/>
          <w:b w:val="false"/>
          <w:i w:val="false"/>
          <w:color w:val="000000"/>
          <w:sz w:val="28"/>
        </w:rPr>
        <w:t>
      (аты - имя) он(а) за значительные успехи в деле обучения</w:t>
      </w:r>
    </w:p>
    <w:bookmarkEnd w:id="70"/>
    <w:bookmarkStart w:name="z92" w:id="71"/>
    <w:p>
      <w:pPr>
        <w:spacing w:after="0"/>
        <w:ind w:left="0"/>
        <w:jc w:val="both"/>
      </w:pPr>
      <w:r>
        <w:rPr>
          <w:rFonts w:ascii="Times New Roman"/>
          <w:b w:val="false"/>
          <w:i w:val="false"/>
          <w:color w:val="000000"/>
          <w:sz w:val="28"/>
        </w:rPr>
        <w:t>
      и воспитания подрастающего поколения</w:t>
      </w:r>
    </w:p>
    <w:bookmarkEnd w:id="71"/>
    <w:bookmarkStart w:name="z93" w:id="72"/>
    <w:p>
      <w:pPr>
        <w:spacing w:after="0"/>
        <w:ind w:left="0"/>
        <w:jc w:val="both"/>
      </w:pPr>
      <w:r>
        <w:rPr>
          <w:rFonts w:ascii="Times New Roman"/>
          <w:b w:val="false"/>
          <w:i w:val="false"/>
          <w:color w:val="000000"/>
          <w:sz w:val="28"/>
        </w:rPr>
        <w:t>
      награждена(а) нагрудным знаком</w:t>
      </w:r>
    </w:p>
    <w:bookmarkEnd w:id="72"/>
    <w:bookmarkStart w:name="z94" w:id="73"/>
    <w:p>
      <w:pPr>
        <w:spacing w:after="0"/>
        <w:ind w:left="0"/>
        <w:jc w:val="both"/>
      </w:pPr>
      <w:r>
        <w:rPr>
          <w:rFonts w:ascii="Times New Roman"/>
          <w:b w:val="false"/>
          <w:i w:val="false"/>
          <w:color w:val="000000"/>
          <w:sz w:val="28"/>
        </w:rPr>
        <w:t>
      "Ақтөбе облысының үздік педагогі"</w:t>
      </w:r>
    </w:p>
    <w:bookmarkEnd w:id="73"/>
    <w:bookmarkStart w:name="z95" w:id="74"/>
    <w:p>
      <w:pPr>
        <w:spacing w:after="0"/>
        <w:ind w:left="0"/>
        <w:jc w:val="both"/>
      </w:pPr>
      <w:r>
        <w:rPr>
          <w:rFonts w:ascii="Times New Roman"/>
          <w:b w:val="false"/>
          <w:i w:val="false"/>
          <w:color w:val="000000"/>
          <w:sz w:val="28"/>
        </w:rPr>
        <w:t>
      __________________________</w:t>
      </w:r>
    </w:p>
    <w:bookmarkEnd w:id="74"/>
    <w:bookmarkStart w:name="z96" w:id="75"/>
    <w:p>
      <w:pPr>
        <w:spacing w:after="0"/>
        <w:ind w:left="0"/>
        <w:jc w:val="both"/>
      </w:pPr>
      <w:r>
        <w:rPr>
          <w:rFonts w:ascii="Times New Roman"/>
          <w:b w:val="false"/>
          <w:i w:val="false"/>
          <w:color w:val="000000"/>
          <w:sz w:val="28"/>
        </w:rPr>
        <w:t>
      (әкесінің аты - отчество)</w:t>
      </w:r>
    </w:p>
    <w:bookmarkEnd w:id="75"/>
    <w:bookmarkStart w:name="z97" w:id="76"/>
    <w:p>
      <w:pPr>
        <w:spacing w:after="0"/>
        <w:ind w:left="0"/>
        <w:jc w:val="both"/>
      </w:pPr>
      <w:r>
        <w:rPr>
          <w:rFonts w:ascii="Times New Roman"/>
          <w:b w:val="false"/>
          <w:i w:val="false"/>
          <w:color w:val="000000"/>
          <w:sz w:val="28"/>
        </w:rPr>
        <w:t>
      Ақтөбе облысының әкімі</w:t>
      </w:r>
    </w:p>
    <w:bookmarkEnd w:id="76"/>
    <w:bookmarkStart w:name="z98" w:id="77"/>
    <w:p>
      <w:pPr>
        <w:spacing w:after="0"/>
        <w:ind w:left="0"/>
        <w:jc w:val="both"/>
      </w:pPr>
      <w:r>
        <w:rPr>
          <w:rFonts w:ascii="Times New Roman"/>
          <w:b w:val="false"/>
          <w:i w:val="false"/>
          <w:color w:val="000000"/>
          <w:sz w:val="28"/>
        </w:rPr>
        <w:t>
      Аким Актюбинской области</w:t>
      </w:r>
    </w:p>
    <w:bookmarkEnd w:id="77"/>
    <w:bookmarkStart w:name="z99" w:id="78"/>
    <w:p>
      <w:pPr>
        <w:spacing w:after="0"/>
        <w:ind w:left="0"/>
        <w:jc w:val="both"/>
      </w:pPr>
      <w:r>
        <w:rPr>
          <w:rFonts w:ascii="Times New Roman"/>
          <w:b w:val="false"/>
          <w:i w:val="false"/>
          <w:color w:val="000000"/>
          <w:sz w:val="28"/>
        </w:rPr>
        <w:t>
      М.П.</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облысының педагогтеріне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ерекшелік белгісі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құрметті атағын беру тәртібі, олардың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сипаттамасы және біржолғы сыйақы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төлемдерінің мөлшеріне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06" w:id="79"/>
    <w:p>
      <w:pPr>
        <w:spacing w:after="0"/>
        <w:ind w:left="0"/>
        <w:jc w:val="left"/>
      </w:pPr>
      <w:r>
        <w:rPr>
          <w:rFonts w:ascii="Times New Roman"/>
          <w:b/>
          <w:i w:val="false"/>
          <w:color w:val="000000"/>
        </w:rPr>
        <w:t xml:space="preserve"> "Ақтөбе облысының құрметті ұстазы" құрметті атағы куәлігінің сипаттамасы</w:t>
      </w:r>
    </w:p>
    <w:bookmarkEnd w:id="79"/>
    <w:bookmarkStart w:name="z107" w:id="80"/>
    <w:p>
      <w:pPr>
        <w:spacing w:after="0"/>
        <w:ind w:left="0"/>
        <w:jc w:val="both"/>
      </w:pPr>
      <w:r>
        <w:rPr>
          <w:rFonts w:ascii="Times New Roman"/>
          <w:b w:val="false"/>
          <w:i w:val="false"/>
          <w:color w:val="000000"/>
          <w:sz w:val="28"/>
        </w:rPr>
        <w:t>
      Внешняя сторона</w:t>
      </w:r>
    </w:p>
    <w:bookmarkEnd w:id="80"/>
    <w:bookmarkStart w:name="z108" w:id="81"/>
    <w:p>
      <w:pPr>
        <w:spacing w:after="0"/>
        <w:ind w:left="0"/>
        <w:jc w:val="both"/>
      </w:pPr>
      <w:r>
        <w:rPr>
          <w:rFonts w:ascii="Times New Roman"/>
          <w:b w:val="false"/>
          <w:i w:val="false"/>
          <w:color w:val="000000"/>
          <w:sz w:val="28"/>
        </w:rPr>
        <w:t>
      АҚТӨБЕ ОБЛЫСЫНЫҢ ӘКІМДІГІ</w:t>
      </w:r>
    </w:p>
    <w:bookmarkEnd w:id="81"/>
    <w:bookmarkStart w:name="z109" w:id="82"/>
    <w:p>
      <w:pPr>
        <w:spacing w:after="0"/>
        <w:ind w:left="0"/>
        <w:jc w:val="both"/>
      </w:pPr>
      <w:r>
        <w:rPr>
          <w:rFonts w:ascii="Times New Roman"/>
          <w:b w:val="false"/>
          <w:i w:val="false"/>
          <w:color w:val="000000"/>
          <w:sz w:val="28"/>
        </w:rPr>
        <w:t>
      АКИМАТ АКТЮБИНСКОЙ ОБЛАСТИ</w:t>
      </w:r>
    </w:p>
    <w:bookmarkEnd w:id="82"/>
    <w:bookmarkStart w:name="z110" w:id="83"/>
    <w:p>
      <w:pPr>
        <w:spacing w:after="0"/>
        <w:ind w:left="0"/>
        <w:jc w:val="both"/>
      </w:pPr>
      <w:r>
        <w:rPr>
          <w:rFonts w:ascii="Times New Roman"/>
          <w:b w:val="false"/>
          <w:i w:val="false"/>
          <w:color w:val="000000"/>
          <w:sz w:val="28"/>
        </w:rPr>
        <w:t>
      КУӘЛІК</w:t>
      </w:r>
    </w:p>
    <w:bookmarkEnd w:id="83"/>
    <w:bookmarkStart w:name="z111" w:id="84"/>
    <w:p>
      <w:pPr>
        <w:spacing w:after="0"/>
        <w:ind w:left="0"/>
        <w:jc w:val="both"/>
      </w:pPr>
      <w:r>
        <w:rPr>
          <w:rFonts w:ascii="Times New Roman"/>
          <w:b w:val="false"/>
          <w:i w:val="false"/>
          <w:color w:val="000000"/>
          <w:sz w:val="28"/>
        </w:rPr>
        <w:t>
      УДОСТОВЕРЕНИЕ</w:t>
      </w:r>
    </w:p>
    <w:bookmarkEnd w:id="84"/>
    <w:bookmarkStart w:name="z112" w:id="85"/>
    <w:p>
      <w:pPr>
        <w:spacing w:after="0"/>
        <w:ind w:left="0"/>
        <w:jc w:val="both"/>
      </w:pPr>
      <w:r>
        <w:rPr>
          <w:rFonts w:ascii="Times New Roman"/>
          <w:b w:val="false"/>
          <w:i w:val="false"/>
          <w:color w:val="000000"/>
          <w:sz w:val="28"/>
        </w:rPr>
        <w:t>
      Внутренная сторона</w:t>
      </w:r>
    </w:p>
    <w:bookmarkEnd w:id="85"/>
    <w:bookmarkStart w:name="z113" w:id="86"/>
    <w:p>
      <w:pPr>
        <w:spacing w:after="0"/>
        <w:ind w:left="0"/>
        <w:jc w:val="both"/>
      </w:pPr>
      <w:r>
        <w:rPr>
          <w:rFonts w:ascii="Times New Roman"/>
          <w:b w:val="false"/>
          <w:i w:val="false"/>
          <w:color w:val="000000"/>
          <w:sz w:val="28"/>
        </w:rPr>
        <w:t>
      КУӘЛІК</w:t>
      </w:r>
    </w:p>
    <w:bookmarkEnd w:id="86"/>
    <w:bookmarkStart w:name="z114" w:id="87"/>
    <w:p>
      <w:pPr>
        <w:spacing w:after="0"/>
        <w:ind w:left="0"/>
        <w:jc w:val="both"/>
      </w:pPr>
      <w:r>
        <w:rPr>
          <w:rFonts w:ascii="Times New Roman"/>
          <w:b w:val="false"/>
          <w:i w:val="false"/>
          <w:color w:val="000000"/>
          <w:sz w:val="28"/>
        </w:rPr>
        <w:t>
      УДОСТОВЕРЕНИЕ</w:t>
      </w:r>
    </w:p>
    <w:bookmarkEnd w:id="87"/>
    <w:bookmarkStart w:name="z115" w:id="88"/>
    <w:p>
      <w:pPr>
        <w:spacing w:after="0"/>
        <w:ind w:left="0"/>
        <w:jc w:val="both"/>
      </w:pPr>
      <w:r>
        <w:rPr>
          <w:rFonts w:ascii="Times New Roman"/>
          <w:b w:val="false"/>
          <w:i w:val="false"/>
          <w:color w:val="000000"/>
          <w:sz w:val="28"/>
        </w:rPr>
        <w:t>
      № ________</w:t>
      </w:r>
    </w:p>
    <w:bookmarkEnd w:id="88"/>
    <w:bookmarkStart w:name="z116" w:id="89"/>
    <w:p>
      <w:pPr>
        <w:spacing w:after="0"/>
        <w:ind w:left="0"/>
        <w:jc w:val="both"/>
      </w:pPr>
      <w:r>
        <w:rPr>
          <w:rFonts w:ascii="Times New Roman"/>
          <w:b w:val="false"/>
          <w:i w:val="false"/>
          <w:color w:val="000000"/>
          <w:sz w:val="28"/>
        </w:rPr>
        <w:t>
      _____________________________</w:t>
      </w:r>
    </w:p>
    <w:bookmarkEnd w:id="89"/>
    <w:bookmarkStart w:name="z117" w:id="90"/>
    <w:p>
      <w:pPr>
        <w:spacing w:after="0"/>
        <w:ind w:left="0"/>
        <w:jc w:val="both"/>
      </w:pPr>
      <w:r>
        <w:rPr>
          <w:rFonts w:ascii="Times New Roman"/>
          <w:b w:val="false"/>
          <w:i w:val="false"/>
          <w:color w:val="000000"/>
          <w:sz w:val="28"/>
        </w:rPr>
        <w:t>
      (аты тегі - фамилия)</w:t>
      </w:r>
    </w:p>
    <w:bookmarkEnd w:id="90"/>
    <w:bookmarkStart w:name="z118" w:id="91"/>
    <w:p>
      <w:pPr>
        <w:spacing w:after="0"/>
        <w:ind w:left="0"/>
        <w:jc w:val="both"/>
      </w:pPr>
      <w:r>
        <w:rPr>
          <w:rFonts w:ascii="Times New Roman"/>
          <w:b w:val="false"/>
          <w:i w:val="false"/>
          <w:color w:val="000000"/>
          <w:sz w:val="28"/>
        </w:rPr>
        <w:t>
      ____________________________</w:t>
      </w:r>
    </w:p>
    <w:bookmarkEnd w:id="91"/>
    <w:bookmarkStart w:name="z119" w:id="92"/>
    <w:p>
      <w:pPr>
        <w:spacing w:after="0"/>
        <w:ind w:left="0"/>
        <w:jc w:val="both"/>
      </w:pPr>
      <w:r>
        <w:rPr>
          <w:rFonts w:ascii="Times New Roman"/>
          <w:b w:val="false"/>
          <w:i w:val="false"/>
          <w:color w:val="000000"/>
          <w:sz w:val="28"/>
        </w:rPr>
        <w:t>
      (аты - имя)</w:t>
      </w:r>
    </w:p>
    <w:bookmarkEnd w:id="92"/>
    <w:bookmarkStart w:name="z120" w:id="93"/>
    <w:p>
      <w:pPr>
        <w:spacing w:after="0"/>
        <w:ind w:left="0"/>
        <w:jc w:val="both"/>
      </w:pPr>
      <w:r>
        <w:rPr>
          <w:rFonts w:ascii="Times New Roman"/>
          <w:b w:val="false"/>
          <w:i w:val="false"/>
          <w:color w:val="000000"/>
          <w:sz w:val="28"/>
        </w:rPr>
        <w:t>
      ______________________________</w:t>
      </w:r>
    </w:p>
    <w:bookmarkEnd w:id="93"/>
    <w:bookmarkStart w:name="z121" w:id="94"/>
    <w:p>
      <w:pPr>
        <w:spacing w:after="0"/>
        <w:ind w:left="0"/>
        <w:jc w:val="both"/>
      </w:pPr>
      <w:r>
        <w:rPr>
          <w:rFonts w:ascii="Times New Roman"/>
          <w:b w:val="false"/>
          <w:i w:val="false"/>
          <w:color w:val="000000"/>
          <w:sz w:val="28"/>
        </w:rPr>
        <w:t>
      (әкесінің аты - отчество)</w:t>
      </w:r>
    </w:p>
    <w:bookmarkEnd w:id="94"/>
    <w:bookmarkStart w:name="z122" w:id="95"/>
    <w:p>
      <w:pPr>
        <w:spacing w:after="0"/>
        <w:ind w:left="0"/>
        <w:jc w:val="both"/>
      </w:pPr>
      <w:r>
        <w:rPr>
          <w:rFonts w:ascii="Times New Roman"/>
          <w:b w:val="false"/>
          <w:i w:val="false"/>
          <w:color w:val="000000"/>
          <w:sz w:val="28"/>
        </w:rPr>
        <w:t>
      Осы куәлік "Ақтөбе облысының құрметті ұстазы" құрметті атағымен марапатталғандығын растау үшін берілді.</w:t>
      </w:r>
    </w:p>
    <w:bookmarkEnd w:id="95"/>
    <w:bookmarkStart w:name="z123" w:id="96"/>
    <w:p>
      <w:pPr>
        <w:spacing w:after="0"/>
        <w:ind w:left="0"/>
        <w:jc w:val="both"/>
      </w:pPr>
      <w:r>
        <w:rPr>
          <w:rFonts w:ascii="Times New Roman"/>
          <w:b w:val="false"/>
          <w:i w:val="false"/>
          <w:color w:val="000000"/>
          <w:sz w:val="28"/>
        </w:rPr>
        <w:t>
      Настоящее удостоверение выдано в том, что он(а) награжден(а) почетным званием "Ақтөбе облысының құрметті ұстазы"</w:t>
      </w:r>
    </w:p>
    <w:bookmarkEnd w:id="96"/>
    <w:bookmarkStart w:name="z124" w:id="97"/>
    <w:p>
      <w:pPr>
        <w:spacing w:after="0"/>
        <w:ind w:left="0"/>
        <w:jc w:val="both"/>
      </w:pPr>
      <w:r>
        <w:rPr>
          <w:rFonts w:ascii="Times New Roman"/>
          <w:b w:val="false"/>
          <w:i w:val="false"/>
          <w:color w:val="000000"/>
          <w:sz w:val="28"/>
        </w:rPr>
        <w:t>
      Ақтөбе облысының әкімі</w:t>
      </w:r>
    </w:p>
    <w:bookmarkEnd w:id="97"/>
    <w:bookmarkStart w:name="z125" w:id="98"/>
    <w:p>
      <w:pPr>
        <w:spacing w:after="0"/>
        <w:ind w:left="0"/>
        <w:jc w:val="both"/>
      </w:pPr>
      <w:r>
        <w:rPr>
          <w:rFonts w:ascii="Times New Roman"/>
          <w:b w:val="false"/>
          <w:i w:val="false"/>
          <w:color w:val="000000"/>
          <w:sz w:val="28"/>
        </w:rPr>
        <w:t>
      М.О.</w:t>
      </w:r>
    </w:p>
    <w:bookmarkEnd w:id="98"/>
    <w:bookmarkStart w:name="z126" w:id="99"/>
    <w:p>
      <w:pPr>
        <w:spacing w:after="0"/>
        <w:ind w:left="0"/>
        <w:jc w:val="both"/>
      </w:pPr>
      <w:r>
        <w:rPr>
          <w:rFonts w:ascii="Times New Roman"/>
          <w:b w:val="false"/>
          <w:i w:val="false"/>
          <w:color w:val="000000"/>
          <w:sz w:val="28"/>
        </w:rPr>
        <w:t>
      Аким Актюбинской области</w:t>
      </w:r>
    </w:p>
    <w:bookmarkEnd w:id="99"/>
    <w:bookmarkStart w:name="z127" w:id="100"/>
    <w:p>
      <w:pPr>
        <w:spacing w:after="0"/>
        <w:ind w:left="0"/>
        <w:jc w:val="both"/>
      </w:pPr>
      <w:r>
        <w:rPr>
          <w:rFonts w:ascii="Times New Roman"/>
          <w:b w:val="false"/>
          <w:i w:val="false"/>
          <w:color w:val="000000"/>
          <w:sz w:val="28"/>
        </w:rPr>
        <w:t>
      М.П.</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облысының педагогтеріне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ерекшелік белгісі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құрметті атағын беру тәртібі, олардың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сипаттамасы және біржолғы сыйақы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төлемдерінің мөлшеріне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34" w:id="101"/>
    <w:p>
      <w:pPr>
        <w:spacing w:after="0"/>
        <w:ind w:left="0"/>
        <w:jc w:val="left"/>
      </w:pPr>
      <w:r>
        <w:rPr>
          <w:rFonts w:ascii="Times New Roman"/>
          <w:b/>
          <w:i w:val="false"/>
          <w:color w:val="000000"/>
        </w:rPr>
        <w:t xml:space="preserve"> "Ақтөбе облысының үздік педагогі" төсбелгісін беру жөніндегі үміткерлердің қызметін бағалау критерийлері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6084"/>
        <w:gridCol w:w="1280"/>
        <w:gridCol w:w="2709"/>
        <w:gridCol w:w="1501"/>
      </w:tblGrid>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(балмен)</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кешеннің, оқулықтың авторы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сараптау кеңесінің қорытындысы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Сынақтан өткізу және практикалық қызметке енгізу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кешеннің, оқулықтың авторы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сараптау кеңесінің қорытындысы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Сынақтан өткізу және практикалық қызметке енгізу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кешеннің, оқулықтың бірлескен авторы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сараптау кеңесінің қорытындысы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Сынақтан өткізу және практикалық қызметке енгізу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кешеннің, оқулықтың бірлескен авторы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сараптау кеңесінің қорытындысы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Сынақтан өткізу және практикалық қызметке енгізу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Әдістемелік-дидактикалық материалдардардың авторы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сараптау кеңесінің қорытындысы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Сынақтан өткізу және практикалық қызметке енгізу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Әдістемелік-дидактикалық материалдардардың авторы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сараптау кеңесінің қорытындысы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Сынақтан өткізу және практикалық қызметке енгізу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Әдістемелік-дидактикалық материалдардардың бірлескен авторы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сараптау кеңесінің қорытындысы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Сынақтан өткізу және практикалық қызметке енгізу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Әдістемелік-дидактикалық материалдардардың бірлескен авторы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сараптау кеңесінің қорытындысы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Сынақтан өткізу және практикалық қызметке енгізу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халықаралық деңгейдегі кәсіби конкурстарға, іс-шараларға қатысуы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орнын растайтын құжаттар (дипломдар, сертификаттар)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орын</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2"/>
          <w:p>
            <w:pPr>
              <w:spacing w:after="20"/>
              <w:ind w:left="20"/>
              <w:jc w:val="both"/>
            </w:pPr>
            <w:r>
              <w:rPr>
                <w:rFonts w:ascii="Times New Roman"/>
                <w:b w:val="false"/>
                <w:i w:val="false"/>
                <w:color w:val="000000"/>
                <w:sz w:val="20"/>
              </w:rPr>
              <w:t>
Бас жүлде 5,6</w:t>
            </w:r>
            <w:r>
              <w:br/>
            </w:r>
            <w:r>
              <w:rPr>
                <w:rFonts w:ascii="Times New Roman"/>
                <w:b w:val="false"/>
                <w:i w:val="false"/>
                <w:color w:val="000000"/>
                <w:sz w:val="20"/>
              </w:rPr>
              <w:t>
</w:t>
            </w:r>
            <w:r>
              <w:rPr>
                <w:rFonts w:ascii="Times New Roman"/>
                <w:b w:val="false"/>
                <w:i w:val="false"/>
                <w:color w:val="000000"/>
                <w:sz w:val="20"/>
              </w:rPr>
              <w:t>1 орын -5,5</w:t>
            </w:r>
            <w:r>
              <w:br/>
            </w:r>
            <w:r>
              <w:rPr>
                <w:rFonts w:ascii="Times New Roman"/>
                <w:b w:val="false"/>
                <w:i w:val="false"/>
                <w:color w:val="000000"/>
                <w:sz w:val="20"/>
              </w:rPr>
              <w:t>
</w:t>
            </w:r>
            <w:r>
              <w:rPr>
                <w:rFonts w:ascii="Times New Roman"/>
                <w:b w:val="false"/>
                <w:i w:val="false"/>
                <w:color w:val="000000"/>
                <w:sz w:val="20"/>
              </w:rPr>
              <w:t>2 орын -5,4</w:t>
            </w:r>
            <w:r>
              <w:br/>
            </w:r>
            <w:r>
              <w:rPr>
                <w:rFonts w:ascii="Times New Roman"/>
                <w:b w:val="false"/>
                <w:i w:val="false"/>
                <w:color w:val="000000"/>
                <w:sz w:val="20"/>
              </w:rPr>
              <w:t>
3 орын – 5,3</w:t>
            </w:r>
          </w:p>
          <w:bookmarkEnd w:id="102"/>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республикалық деңгейдегі кәсіби конкурстарға, іс-шараларға қатысуы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орнын растайтын құжаттар (дипломдар, сертификаттар)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орын</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3"/>
          <w:p>
            <w:pPr>
              <w:spacing w:after="20"/>
              <w:ind w:left="20"/>
              <w:jc w:val="both"/>
            </w:pPr>
            <w:r>
              <w:rPr>
                <w:rFonts w:ascii="Times New Roman"/>
                <w:b w:val="false"/>
                <w:i w:val="false"/>
                <w:color w:val="000000"/>
                <w:sz w:val="20"/>
              </w:rPr>
              <w:t>
Бас жүлде -4,6</w:t>
            </w:r>
            <w:r>
              <w:br/>
            </w:r>
            <w:r>
              <w:rPr>
                <w:rFonts w:ascii="Times New Roman"/>
                <w:b w:val="false"/>
                <w:i w:val="false"/>
                <w:color w:val="000000"/>
                <w:sz w:val="20"/>
              </w:rPr>
              <w:t>
</w:t>
            </w:r>
            <w:r>
              <w:rPr>
                <w:rFonts w:ascii="Times New Roman"/>
                <w:b w:val="false"/>
                <w:i w:val="false"/>
                <w:color w:val="000000"/>
                <w:sz w:val="20"/>
              </w:rPr>
              <w:t>1 орын -4,5</w:t>
            </w:r>
            <w:r>
              <w:br/>
            </w:r>
            <w:r>
              <w:rPr>
                <w:rFonts w:ascii="Times New Roman"/>
                <w:b w:val="false"/>
                <w:i w:val="false"/>
                <w:color w:val="000000"/>
                <w:sz w:val="20"/>
              </w:rPr>
              <w:t>
</w:t>
            </w:r>
            <w:r>
              <w:rPr>
                <w:rFonts w:ascii="Times New Roman"/>
                <w:b w:val="false"/>
                <w:i w:val="false"/>
                <w:color w:val="000000"/>
                <w:sz w:val="20"/>
              </w:rPr>
              <w:t>2 орын -4,4</w:t>
            </w:r>
            <w:r>
              <w:br/>
            </w:r>
            <w:r>
              <w:rPr>
                <w:rFonts w:ascii="Times New Roman"/>
                <w:b w:val="false"/>
                <w:i w:val="false"/>
                <w:color w:val="000000"/>
                <w:sz w:val="20"/>
              </w:rPr>
              <w:t>
 3 орын -4,3</w:t>
            </w:r>
          </w:p>
          <w:bookmarkEnd w:id="103"/>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облыстық деңгейдегі кәсіби конкурстарға, іс-шараларға қатысуы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орнын растайтын құжаттар (дипломдар, сертификаттар)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орын</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4"/>
          <w:p>
            <w:pPr>
              <w:spacing w:after="20"/>
              <w:ind w:left="20"/>
              <w:jc w:val="both"/>
            </w:pPr>
            <w:r>
              <w:rPr>
                <w:rFonts w:ascii="Times New Roman"/>
                <w:b w:val="false"/>
                <w:i w:val="false"/>
                <w:color w:val="000000"/>
                <w:sz w:val="20"/>
              </w:rPr>
              <w:t>
Бас жүлде -3,6</w:t>
            </w:r>
            <w:r>
              <w:br/>
            </w:r>
            <w:r>
              <w:rPr>
                <w:rFonts w:ascii="Times New Roman"/>
                <w:b w:val="false"/>
                <w:i w:val="false"/>
                <w:color w:val="000000"/>
                <w:sz w:val="20"/>
              </w:rPr>
              <w:t>
</w:t>
            </w:r>
            <w:r>
              <w:rPr>
                <w:rFonts w:ascii="Times New Roman"/>
                <w:b w:val="false"/>
                <w:i w:val="false"/>
                <w:color w:val="000000"/>
                <w:sz w:val="20"/>
              </w:rPr>
              <w:t>1 орын -3,5</w:t>
            </w:r>
            <w:r>
              <w:br/>
            </w:r>
            <w:r>
              <w:rPr>
                <w:rFonts w:ascii="Times New Roman"/>
                <w:b w:val="false"/>
                <w:i w:val="false"/>
                <w:color w:val="000000"/>
                <w:sz w:val="20"/>
              </w:rPr>
              <w:t>
</w:t>
            </w:r>
            <w:r>
              <w:rPr>
                <w:rFonts w:ascii="Times New Roman"/>
                <w:b w:val="false"/>
                <w:i w:val="false"/>
                <w:color w:val="000000"/>
                <w:sz w:val="20"/>
              </w:rPr>
              <w:t>2 орын -3,4</w:t>
            </w:r>
            <w:r>
              <w:br/>
            </w:r>
            <w:r>
              <w:rPr>
                <w:rFonts w:ascii="Times New Roman"/>
                <w:b w:val="false"/>
                <w:i w:val="false"/>
                <w:color w:val="000000"/>
                <w:sz w:val="20"/>
              </w:rPr>
              <w:t>
 3 орын -3,3</w:t>
            </w:r>
          </w:p>
          <w:bookmarkEnd w:id="104"/>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студенттердің халықаралық деңгейдегі зияткерлік (пәндік олимпиадаларға, ғылыми-зерттеу және жобалау қызметіне), спорттық жарыстарға, шығармашылық конкурстарға, "WorldSkills" кәсіби шеберлік конкурсына қатысуы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орнын растайтын құжаттар (дипломдар, сертификаттар)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орын</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5"/>
          <w:p>
            <w:pPr>
              <w:spacing w:after="20"/>
              <w:ind w:left="20"/>
              <w:jc w:val="both"/>
            </w:pPr>
            <w:r>
              <w:rPr>
                <w:rFonts w:ascii="Times New Roman"/>
                <w:b w:val="false"/>
                <w:i w:val="false"/>
                <w:color w:val="000000"/>
                <w:sz w:val="20"/>
              </w:rPr>
              <w:t>
Бас жүлде 5,6</w:t>
            </w:r>
            <w:r>
              <w:br/>
            </w:r>
            <w:r>
              <w:rPr>
                <w:rFonts w:ascii="Times New Roman"/>
                <w:b w:val="false"/>
                <w:i w:val="false"/>
                <w:color w:val="000000"/>
                <w:sz w:val="20"/>
              </w:rPr>
              <w:t>
</w:t>
            </w:r>
            <w:r>
              <w:rPr>
                <w:rFonts w:ascii="Times New Roman"/>
                <w:b w:val="false"/>
                <w:i w:val="false"/>
                <w:color w:val="000000"/>
                <w:sz w:val="20"/>
              </w:rPr>
              <w:t>1 орын -5,5</w:t>
            </w:r>
            <w:r>
              <w:br/>
            </w:r>
            <w:r>
              <w:rPr>
                <w:rFonts w:ascii="Times New Roman"/>
                <w:b w:val="false"/>
                <w:i w:val="false"/>
                <w:color w:val="000000"/>
                <w:sz w:val="20"/>
              </w:rPr>
              <w:t>
</w:t>
            </w:r>
            <w:r>
              <w:rPr>
                <w:rFonts w:ascii="Times New Roman"/>
                <w:b w:val="false"/>
                <w:i w:val="false"/>
                <w:color w:val="000000"/>
                <w:sz w:val="20"/>
              </w:rPr>
              <w:t>2 орын -5,4</w:t>
            </w:r>
            <w:r>
              <w:br/>
            </w:r>
            <w:r>
              <w:rPr>
                <w:rFonts w:ascii="Times New Roman"/>
                <w:b w:val="false"/>
                <w:i w:val="false"/>
                <w:color w:val="000000"/>
                <w:sz w:val="20"/>
              </w:rPr>
              <w:t>
</w:t>
            </w:r>
            <w:r>
              <w:rPr>
                <w:rFonts w:ascii="Times New Roman"/>
                <w:b w:val="false"/>
                <w:i w:val="false"/>
                <w:color w:val="000000"/>
                <w:sz w:val="20"/>
              </w:rPr>
              <w:t>3 орын – 5,3</w:t>
            </w:r>
            <w:r>
              <w:br/>
            </w:r>
            <w:r>
              <w:rPr>
                <w:rFonts w:ascii="Times New Roman"/>
                <w:b w:val="false"/>
                <w:i w:val="false"/>
                <w:color w:val="000000"/>
                <w:sz w:val="20"/>
              </w:rPr>
              <w:t>
Үздік маман (ТжКББ) -4</w:t>
            </w:r>
          </w:p>
          <w:bookmarkEnd w:id="105"/>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студенттердің республикалық деңгейдегі зияткерлік (пәндік олимпиадаларға, ғылыми-зерттеу және жобалау қызметіне), спорттық жарыстарға, шығармашылық конкурстарға, "WorldSkills" кәсіби шеберлік конкурсына қатысуы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орнын растайтын құжаттар (дипломдар, сертификаттар)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орын</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6"/>
          <w:p>
            <w:pPr>
              <w:spacing w:after="20"/>
              <w:ind w:left="20"/>
              <w:jc w:val="both"/>
            </w:pPr>
            <w:r>
              <w:rPr>
                <w:rFonts w:ascii="Times New Roman"/>
                <w:b w:val="false"/>
                <w:i w:val="false"/>
                <w:color w:val="000000"/>
                <w:sz w:val="20"/>
              </w:rPr>
              <w:t>
Бас жүлде -4,6</w:t>
            </w:r>
            <w:r>
              <w:br/>
            </w:r>
            <w:r>
              <w:rPr>
                <w:rFonts w:ascii="Times New Roman"/>
                <w:b w:val="false"/>
                <w:i w:val="false"/>
                <w:color w:val="000000"/>
                <w:sz w:val="20"/>
              </w:rPr>
              <w:t>
</w:t>
            </w:r>
            <w:r>
              <w:rPr>
                <w:rFonts w:ascii="Times New Roman"/>
                <w:b w:val="false"/>
                <w:i w:val="false"/>
                <w:color w:val="000000"/>
                <w:sz w:val="20"/>
              </w:rPr>
              <w:t>1 орын -4,5</w:t>
            </w:r>
            <w:r>
              <w:br/>
            </w:r>
            <w:r>
              <w:rPr>
                <w:rFonts w:ascii="Times New Roman"/>
                <w:b w:val="false"/>
                <w:i w:val="false"/>
                <w:color w:val="000000"/>
                <w:sz w:val="20"/>
              </w:rPr>
              <w:t>
</w:t>
            </w:r>
            <w:r>
              <w:rPr>
                <w:rFonts w:ascii="Times New Roman"/>
                <w:b w:val="false"/>
                <w:i w:val="false"/>
                <w:color w:val="000000"/>
                <w:sz w:val="20"/>
              </w:rPr>
              <w:t>2 орын -4,4</w:t>
            </w:r>
            <w:r>
              <w:br/>
            </w:r>
            <w:r>
              <w:rPr>
                <w:rFonts w:ascii="Times New Roman"/>
                <w:b w:val="false"/>
                <w:i w:val="false"/>
                <w:color w:val="000000"/>
                <w:sz w:val="20"/>
              </w:rPr>
              <w:t>
</w:t>
            </w:r>
            <w:r>
              <w:rPr>
                <w:rFonts w:ascii="Times New Roman"/>
                <w:b w:val="false"/>
                <w:i w:val="false"/>
                <w:color w:val="000000"/>
                <w:sz w:val="20"/>
              </w:rPr>
              <w:t>3орын -4,3</w:t>
            </w:r>
            <w:r>
              <w:br/>
            </w:r>
            <w:r>
              <w:rPr>
                <w:rFonts w:ascii="Times New Roman"/>
                <w:b w:val="false"/>
                <w:i w:val="false"/>
                <w:color w:val="000000"/>
                <w:sz w:val="20"/>
              </w:rPr>
              <w:t>
Үздік маман (ТжКББ) -3</w:t>
            </w:r>
          </w:p>
          <w:bookmarkEnd w:id="106"/>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студенттердің облыстық деңгейдегі зияткерлік (пәндік олимпиадаларға, ғылыми-зерттеу және жобалау қызметіне), спорттық жарыстарға, шығармашылық конкурстарға, "WorldSkills" кәсіби шеберлік конкурсына қатысуы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орнын растайтын құжаттар (дипломдар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орын</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07"/>
          <w:p>
            <w:pPr>
              <w:spacing w:after="20"/>
              <w:ind w:left="20"/>
              <w:jc w:val="both"/>
            </w:pPr>
            <w:r>
              <w:rPr>
                <w:rFonts w:ascii="Times New Roman"/>
                <w:b w:val="false"/>
                <w:i w:val="false"/>
                <w:color w:val="000000"/>
                <w:sz w:val="20"/>
              </w:rPr>
              <w:t>
Бас жүлде -3,6</w:t>
            </w:r>
            <w:r>
              <w:br/>
            </w:r>
            <w:r>
              <w:rPr>
                <w:rFonts w:ascii="Times New Roman"/>
                <w:b w:val="false"/>
                <w:i w:val="false"/>
                <w:color w:val="000000"/>
                <w:sz w:val="20"/>
              </w:rPr>
              <w:t>
</w:t>
            </w:r>
            <w:r>
              <w:rPr>
                <w:rFonts w:ascii="Times New Roman"/>
                <w:b w:val="false"/>
                <w:i w:val="false"/>
                <w:color w:val="000000"/>
                <w:sz w:val="20"/>
              </w:rPr>
              <w:t>1 орын -3,5</w:t>
            </w:r>
            <w:r>
              <w:br/>
            </w:r>
            <w:r>
              <w:rPr>
                <w:rFonts w:ascii="Times New Roman"/>
                <w:b w:val="false"/>
                <w:i w:val="false"/>
                <w:color w:val="000000"/>
                <w:sz w:val="20"/>
              </w:rPr>
              <w:t>
</w:t>
            </w:r>
            <w:r>
              <w:rPr>
                <w:rFonts w:ascii="Times New Roman"/>
                <w:b w:val="false"/>
                <w:i w:val="false"/>
                <w:color w:val="000000"/>
                <w:sz w:val="20"/>
              </w:rPr>
              <w:t>2 орын -3,4</w:t>
            </w:r>
            <w:r>
              <w:br/>
            </w:r>
            <w:r>
              <w:rPr>
                <w:rFonts w:ascii="Times New Roman"/>
                <w:b w:val="false"/>
                <w:i w:val="false"/>
                <w:color w:val="000000"/>
                <w:sz w:val="20"/>
              </w:rPr>
              <w:t>
</w:t>
            </w:r>
            <w:r>
              <w:rPr>
                <w:rFonts w:ascii="Times New Roman"/>
                <w:b w:val="false"/>
                <w:i w:val="false"/>
                <w:color w:val="000000"/>
                <w:sz w:val="20"/>
              </w:rPr>
              <w:t xml:space="preserve"> 3 орын -3,3</w:t>
            </w:r>
            <w:r>
              <w:br/>
            </w:r>
            <w:r>
              <w:rPr>
                <w:rFonts w:ascii="Times New Roman"/>
                <w:b w:val="false"/>
                <w:i w:val="false"/>
                <w:color w:val="000000"/>
                <w:sz w:val="20"/>
              </w:rPr>
              <w:t>
Үздік маман (ТжКББ) -2</w:t>
            </w:r>
          </w:p>
          <w:bookmarkEnd w:id="107"/>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тестілеудің, оқу жетістіктерін сырттай бағалаудың тұрақты жоғары нәтижелері бар оқушылар (соңғы үш жылдағы мониторинг</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оқу жетістіктерін сырттай бағалау нәтижелерін растайтын құжаттар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90-нан 100%-ге дейін</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тестілеудің, оқу жетістіктерін сырттай бағалаудың тұрақты жоғары нәтижелері бар оқушылар (соңғы үш жылдағы мониторинг)</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оқу жетістіктерін сырттай бағалау нәтижелерін растайтын құжаттар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79 -дан 89%-ға дейін</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пән бойынша білім алушылардың оқу жетістіктерінің нәтижелілігі (соңғы үш жылдағы мониторинг)</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анықтамасы (қолы, мөрі)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Үлгерім-100%, білім сапасы кемінде 70%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пән бойынша білім алушылардың оқу жетістіктерінің нәтижелілігі (соңғы үш жылдағы мониторинг)</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анықтамасы (қолы, мөрі)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Үлгерім-90%, білім сапасы кемінде 60%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облысының педагогтеріне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ерекшелік белгісі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құрметті атағын беру тәртібі, олардың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сипаттамасы және біржолғы сыйақы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төлемдерінің мөлшеріне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162" w:id="108"/>
    <w:p>
      <w:pPr>
        <w:spacing w:after="0"/>
        <w:ind w:left="0"/>
        <w:jc w:val="left"/>
      </w:pPr>
      <w:r>
        <w:rPr>
          <w:rFonts w:ascii="Times New Roman"/>
          <w:b/>
          <w:i w:val="false"/>
          <w:color w:val="000000"/>
        </w:rPr>
        <w:t xml:space="preserve"> Педагогты көтермелеуге ұсыныс</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10920"/>
        <w:gridCol w:w="149"/>
      </w:tblGrid>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өтілі</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мекемедегі жұмыс өтілі</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(бітірген оқу орны, факультеті, бітірген жылы)</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ғылыми атағы</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куәлігінің деректері (нөмірі, қашан және кім берді, ЖСН)</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(үй, ұялы)</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Марапаттар, көтермелеу</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Марапаттауға ұсынылатын үміткердің жеке кәсіби жетістіктері және білім алушыларының (тәрбиеленушілерінің, студенттерінің) жетістіктері соңғы үш жылдағы құжаттар мен материалдар</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0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мәліметтер</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Кандидатура жұмыс орны бойынша ұсынылды (№ _ хаттама "____"____________20__ жыл)</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Марапатқа ұсынылады</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 w:id="109"/>
    <w:p>
      <w:pPr>
        <w:spacing w:after="0"/>
        <w:ind w:left="0"/>
        <w:jc w:val="both"/>
      </w:pPr>
      <w:r>
        <w:rPr>
          <w:rFonts w:ascii="Times New Roman"/>
          <w:b w:val="false"/>
          <w:i w:val="false"/>
          <w:color w:val="000000"/>
          <w:sz w:val="28"/>
        </w:rPr>
        <w:t>
      Қосымша: құжаттар _____ парақ.</w:t>
      </w:r>
    </w:p>
    <w:bookmarkEnd w:id="109"/>
    <w:bookmarkStart w:name="z164" w:id="110"/>
    <w:p>
      <w:pPr>
        <w:spacing w:after="0"/>
        <w:ind w:left="0"/>
        <w:jc w:val="both"/>
      </w:pPr>
      <w:r>
        <w:rPr>
          <w:rFonts w:ascii="Times New Roman"/>
          <w:b w:val="false"/>
          <w:i w:val="false"/>
          <w:color w:val="000000"/>
          <w:sz w:val="28"/>
        </w:rPr>
        <w:t>
      Толтырған күні "___"_______________20__ жыл</w:t>
      </w:r>
    </w:p>
    <w:bookmarkEnd w:id="110"/>
    <w:bookmarkStart w:name="z165" w:id="111"/>
    <w:p>
      <w:pPr>
        <w:spacing w:after="0"/>
        <w:ind w:left="0"/>
        <w:jc w:val="both"/>
      </w:pPr>
      <w:r>
        <w:rPr>
          <w:rFonts w:ascii="Times New Roman"/>
          <w:b w:val="false"/>
          <w:i w:val="false"/>
          <w:color w:val="000000"/>
          <w:sz w:val="28"/>
        </w:rPr>
        <w:t>
      Педагогтың жеке қолы _________________________</w:t>
      </w:r>
    </w:p>
    <w:bookmarkEnd w:id="111"/>
    <w:bookmarkStart w:name="z166" w:id="112"/>
    <w:p>
      <w:pPr>
        <w:spacing w:after="0"/>
        <w:ind w:left="0"/>
        <w:jc w:val="both"/>
      </w:pPr>
      <w:r>
        <w:rPr>
          <w:rFonts w:ascii="Times New Roman"/>
          <w:b w:val="false"/>
          <w:i w:val="false"/>
          <w:color w:val="000000"/>
          <w:sz w:val="28"/>
        </w:rPr>
        <w:t>
      Білім беру ұйымының басшысы____________________________________</w:t>
      </w:r>
    </w:p>
    <w:bookmarkEnd w:id="112"/>
    <w:bookmarkStart w:name="z167" w:id="113"/>
    <w:p>
      <w:pPr>
        <w:spacing w:after="0"/>
        <w:ind w:left="0"/>
        <w:jc w:val="both"/>
      </w:pPr>
      <w:r>
        <w:rPr>
          <w:rFonts w:ascii="Times New Roman"/>
          <w:b w:val="false"/>
          <w:i w:val="false"/>
          <w:color w:val="000000"/>
          <w:sz w:val="28"/>
        </w:rPr>
        <w:t>
      (тегі, аты, әкесінің аты (болған жағдайда)</w:t>
      </w:r>
    </w:p>
    <w:bookmarkEnd w:id="113"/>
    <w:bookmarkStart w:name="z168" w:id="114"/>
    <w:p>
      <w:pPr>
        <w:spacing w:after="0"/>
        <w:ind w:left="0"/>
        <w:jc w:val="both"/>
      </w:pPr>
      <w:r>
        <w:rPr>
          <w:rFonts w:ascii="Times New Roman"/>
          <w:b w:val="false"/>
          <w:i w:val="false"/>
          <w:color w:val="000000"/>
          <w:sz w:val="28"/>
        </w:rPr>
        <w:t>
      Білім беру ұйымы басшысының қолы _______________)</w:t>
      </w:r>
    </w:p>
    <w:bookmarkEnd w:id="114"/>
    <w:bookmarkStart w:name="z169" w:id="115"/>
    <w:p>
      <w:pPr>
        <w:spacing w:after="0"/>
        <w:ind w:left="0"/>
        <w:jc w:val="both"/>
      </w:pPr>
      <w:r>
        <w:rPr>
          <w:rFonts w:ascii="Times New Roman"/>
          <w:b w:val="false"/>
          <w:i w:val="false"/>
          <w:color w:val="000000"/>
          <w:sz w:val="28"/>
        </w:rPr>
        <w:t>
      Күні "____" _____________ ________ жыл</w:t>
      </w:r>
    </w:p>
    <w:bookmarkEnd w:id="115"/>
    <w:bookmarkStart w:name="z170" w:id="116"/>
    <w:p>
      <w:pPr>
        <w:spacing w:after="0"/>
        <w:ind w:left="0"/>
        <w:jc w:val="both"/>
      </w:pPr>
      <w:r>
        <w:rPr>
          <w:rFonts w:ascii="Times New Roman"/>
          <w:b w:val="false"/>
          <w:i w:val="false"/>
          <w:color w:val="000000"/>
          <w:sz w:val="28"/>
        </w:rPr>
        <w:t>
      Мөрдің орны</w:t>
      </w:r>
    </w:p>
    <w:bookmarkEnd w:id="116"/>
    <w:bookmarkStart w:name="z171" w:id="117"/>
    <w:p>
      <w:pPr>
        <w:spacing w:after="0"/>
        <w:ind w:left="0"/>
        <w:jc w:val="both"/>
      </w:pPr>
      <w:r>
        <w:rPr>
          <w:rFonts w:ascii="Times New Roman"/>
          <w:b w:val="false"/>
          <w:i w:val="false"/>
          <w:color w:val="000000"/>
          <w:sz w:val="28"/>
        </w:rPr>
        <w:t>
      ________________________________________</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облысының педагогтеріне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ерекшелік белгісі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құрметті атағын беру тәртібі, олардың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сипаттамасы және біржолғы сыйақы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төлемдерінің мөлшеріне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178" w:id="118"/>
    <w:p>
      <w:pPr>
        <w:spacing w:after="0"/>
        <w:ind w:left="0"/>
        <w:jc w:val="left"/>
      </w:pPr>
      <w:r>
        <w:rPr>
          <w:rFonts w:ascii="Times New Roman"/>
          <w:b/>
          <w:i w:val="false"/>
          <w:color w:val="000000"/>
        </w:rPr>
        <w:t xml:space="preserve"> МАРАПАТТАУ ПАРАҒЫ</w:t>
      </w:r>
    </w:p>
    <w:bookmarkEnd w:id="118"/>
    <w:bookmarkStart w:name="z179" w:id="119"/>
    <w:p>
      <w:pPr>
        <w:spacing w:after="0"/>
        <w:ind w:left="0"/>
        <w:jc w:val="both"/>
      </w:pPr>
      <w:r>
        <w:rPr>
          <w:rFonts w:ascii="Times New Roman"/>
          <w:b w:val="false"/>
          <w:i w:val="false"/>
          <w:color w:val="000000"/>
          <w:sz w:val="28"/>
        </w:rPr>
        <w:t>
      1. Тегі, аты, әкесінің аты __________________________________________</w:t>
      </w:r>
    </w:p>
    <w:bookmarkEnd w:id="119"/>
    <w:bookmarkStart w:name="z180" w:id="120"/>
    <w:p>
      <w:pPr>
        <w:spacing w:after="0"/>
        <w:ind w:left="0"/>
        <w:jc w:val="both"/>
      </w:pPr>
      <w:r>
        <w:rPr>
          <w:rFonts w:ascii="Times New Roman"/>
          <w:b w:val="false"/>
          <w:i w:val="false"/>
          <w:color w:val="000000"/>
          <w:sz w:val="28"/>
        </w:rPr>
        <w:t>
       2. Лауазымы, жұмысы, қызмет орны _____________________________________</w:t>
      </w:r>
    </w:p>
    <w:bookmarkEnd w:id="120"/>
    <w:bookmarkStart w:name="z181" w:id="121"/>
    <w:p>
      <w:pPr>
        <w:spacing w:after="0"/>
        <w:ind w:left="0"/>
        <w:jc w:val="both"/>
      </w:pPr>
      <w:r>
        <w:rPr>
          <w:rFonts w:ascii="Times New Roman"/>
          <w:b w:val="false"/>
          <w:i w:val="false"/>
          <w:color w:val="000000"/>
          <w:sz w:val="28"/>
        </w:rPr>
        <w:t>
      (кәсіпорынның, мекеменің, ұйымның бөлімшесінің нақты атауын көрсету қажет)</w:t>
      </w:r>
    </w:p>
    <w:bookmarkEnd w:id="121"/>
    <w:bookmarkStart w:name="z182" w:id="122"/>
    <w:p>
      <w:pPr>
        <w:spacing w:after="0"/>
        <w:ind w:left="0"/>
        <w:jc w:val="both"/>
      </w:pPr>
      <w:r>
        <w:rPr>
          <w:rFonts w:ascii="Times New Roman"/>
          <w:b w:val="false"/>
          <w:i w:val="false"/>
          <w:color w:val="000000"/>
          <w:sz w:val="28"/>
        </w:rPr>
        <w:t>
      3. Жынысы ___________________________________________________________</w:t>
      </w:r>
    </w:p>
    <w:bookmarkEnd w:id="122"/>
    <w:bookmarkStart w:name="z183" w:id="123"/>
    <w:p>
      <w:pPr>
        <w:spacing w:after="0"/>
        <w:ind w:left="0"/>
        <w:jc w:val="both"/>
      </w:pPr>
      <w:r>
        <w:rPr>
          <w:rFonts w:ascii="Times New Roman"/>
          <w:b w:val="false"/>
          <w:i w:val="false"/>
          <w:color w:val="000000"/>
          <w:sz w:val="28"/>
        </w:rPr>
        <w:t>
      4. Туған жылы және туған жері _______________________________________</w:t>
      </w:r>
    </w:p>
    <w:bookmarkEnd w:id="123"/>
    <w:bookmarkStart w:name="z184" w:id="124"/>
    <w:p>
      <w:pPr>
        <w:spacing w:after="0"/>
        <w:ind w:left="0"/>
        <w:jc w:val="both"/>
      </w:pPr>
      <w:r>
        <w:rPr>
          <w:rFonts w:ascii="Times New Roman"/>
          <w:b w:val="false"/>
          <w:i w:val="false"/>
          <w:color w:val="000000"/>
          <w:sz w:val="28"/>
        </w:rPr>
        <w:t>
      5. Ұлты _____________________________________________________________</w:t>
      </w:r>
    </w:p>
    <w:bookmarkEnd w:id="124"/>
    <w:bookmarkStart w:name="z185" w:id="125"/>
    <w:p>
      <w:pPr>
        <w:spacing w:after="0"/>
        <w:ind w:left="0"/>
        <w:jc w:val="both"/>
      </w:pPr>
      <w:r>
        <w:rPr>
          <w:rFonts w:ascii="Times New Roman"/>
          <w:b w:val="false"/>
          <w:i w:val="false"/>
          <w:color w:val="000000"/>
          <w:sz w:val="28"/>
        </w:rPr>
        <w:t>
      6. Білімі ___________________________________________________________</w:t>
      </w:r>
    </w:p>
    <w:bookmarkEnd w:id="125"/>
    <w:bookmarkStart w:name="z186" w:id="126"/>
    <w:p>
      <w:pPr>
        <w:spacing w:after="0"/>
        <w:ind w:left="0"/>
        <w:jc w:val="both"/>
      </w:pPr>
      <w:r>
        <w:rPr>
          <w:rFonts w:ascii="Times New Roman"/>
          <w:b w:val="false"/>
          <w:i w:val="false"/>
          <w:color w:val="000000"/>
          <w:sz w:val="28"/>
        </w:rPr>
        <w:t>
      7. Ғылыми дәрежесі, ғылыми атағы ____________________________________</w:t>
      </w:r>
    </w:p>
    <w:bookmarkEnd w:id="126"/>
    <w:bookmarkStart w:name="z187" w:id="127"/>
    <w:p>
      <w:pPr>
        <w:spacing w:after="0"/>
        <w:ind w:left="0"/>
        <w:jc w:val="both"/>
      </w:pPr>
      <w:r>
        <w:rPr>
          <w:rFonts w:ascii="Times New Roman"/>
          <w:b w:val="false"/>
          <w:i w:val="false"/>
          <w:color w:val="000000"/>
          <w:sz w:val="28"/>
        </w:rPr>
        <w:t>
      8. Қазақстан Республикасының қандай мемлекеттік наградаларымен марапатталған және марапатталған күні ____________________________________________________________________</w:t>
      </w:r>
    </w:p>
    <w:bookmarkEnd w:id="127"/>
    <w:bookmarkStart w:name="z188" w:id="128"/>
    <w:p>
      <w:pPr>
        <w:spacing w:after="0"/>
        <w:ind w:left="0"/>
        <w:jc w:val="both"/>
      </w:pPr>
      <w:r>
        <w:rPr>
          <w:rFonts w:ascii="Times New Roman"/>
          <w:b w:val="false"/>
          <w:i w:val="false"/>
          <w:color w:val="000000"/>
          <w:sz w:val="28"/>
        </w:rPr>
        <w:t>
      9. Мекен-жайы _______________________________________________________</w:t>
      </w:r>
    </w:p>
    <w:bookmarkEnd w:id="128"/>
    <w:bookmarkStart w:name="z189" w:id="129"/>
    <w:p>
      <w:pPr>
        <w:spacing w:after="0"/>
        <w:ind w:left="0"/>
        <w:jc w:val="both"/>
      </w:pPr>
      <w:r>
        <w:rPr>
          <w:rFonts w:ascii="Times New Roman"/>
          <w:b w:val="false"/>
          <w:i w:val="false"/>
          <w:color w:val="000000"/>
          <w:sz w:val="28"/>
        </w:rPr>
        <w:t>
      10. Жалпы жұмыс өтілі _______________________________________________</w:t>
      </w:r>
    </w:p>
    <w:bookmarkEnd w:id="129"/>
    <w:bookmarkStart w:name="z190" w:id="130"/>
    <w:p>
      <w:pPr>
        <w:spacing w:after="0"/>
        <w:ind w:left="0"/>
        <w:jc w:val="both"/>
      </w:pPr>
      <w:r>
        <w:rPr>
          <w:rFonts w:ascii="Times New Roman"/>
          <w:b w:val="false"/>
          <w:i w:val="false"/>
          <w:color w:val="000000"/>
          <w:sz w:val="28"/>
        </w:rPr>
        <w:t>
      11. Саладағы жұмыс өтілі ____________________________________________</w:t>
      </w:r>
    </w:p>
    <w:bookmarkEnd w:id="130"/>
    <w:bookmarkStart w:name="z191" w:id="131"/>
    <w:p>
      <w:pPr>
        <w:spacing w:after="0"/>
        <w:ind w:left="0"/>
        <w:jc w:val="both"/>
      </w:pPr>
      <w:r>
        <w:rPr>
          <w:rFonts w:ascii="Times New Roman"/>
          <w:b w:val="false"/>
          <w:i w:val="false"/>
          <w:color w:val="000000"/>
          <w:sz w:val="28"/>
        </w:rPr>
        <w:t>
      12. Қазіргі еңбек ұжымындағы жұмыс өтілі ____________________________</w:t>
      </w:r>
    </w:p>
    <w:bookmarkEnd w:id="131"/>
    <w:bookmarkStart w:name="z192" w:id="132"/>
    <w:p>
      <w:pPr>
        <w:spacing w:after="0"/>
        <w:ind w:left="0"/>
        <w:jc w:val="both"/>
      </w:pPr>
      <w:r>
        <w:rPr>
          <w:rFonts w:ascii="Times New Roman"/>
          <w:b w:val="false"/>
          <w:i w:val="false"/>
          <w:color w:val="000000"/>
          <w:sz w:val="28"/>
        </w:rPr>
        <w:t>
      13. Марапатталушының нақты ерекше еңбегін көрсететін мінездемесі</w:t>
      </w:r>
    </w:p>
    <w:bookmarkEnd w:id="132"/>
    <w:bookmarkStart w:name="z193" w:id="133"/>
    <w:p>
      <w:pPr>
        <w:spacing w:after="0"/>
        <w:ind w:left="0"/>
        <w:jc w:val="both"/>
      </w:pPr>
      <w:r>
        <w:rPr>
          <w:rFonts w:ascii="Times New Roman"/>
          <w:b w:val="false"/>
          <w:i w:val="false"/>
          <w:color w:val="000000"/>
          <w:sz w:val="28"/>
        </w:rPr>
        <w:t>
      _________________________________________________________________</w:t>
      </w:r>
    </w:p>
    <w:bookmarkEnd w:id="133"/>
    <w:bookmarkStart w:name="z194" w:id="134"/>
    <w:p>
      <w:pPr>
        <w:spacing w:after="0"/>
        <w:ind w:left="0"/>
        <w:jc w:val="both"/>
      </w:pPr>
      <w:r>
        <w:rPr>
          <w:rFonts w:ascii="Times New Roman"/>
          <w:b w:val="false"/>
          <w:i w:val="false"/>
          <w:color w:val="000000"/>
          <w:sz w:val="28"/>
        </w:rPr>
        <w:t>
      Үміткер талқыланды және ұсынылды __________________________________</w:t>
      </w:r>
    </w:p>
    <w:bookmarkEnd w:id="134"/>
    <w:bookmarkStart w:name="z195" w:id="135"/>
    <w:p>
      <w:pPr>
        <w:spacing w:after="0"/>
        <w:ind w:left="0"/>
        <w:jc w:val="both"/>
      </w:pPr>
      <w:r>
        <w:rPr>
          <w:rFonts w:ascii="Times New Roman"/>
          <w:b w:val="false"/>
          <w:i w:val="false"/>
          <w:color w:val="000000"/>
          <w:sz w:val="28"/>
        </w:rPr>
        <w:t>
      (кәсіпорынның, мекеменің, ұйымның атауы, талқылау мерзімі, хаттама №</w:t>
      </w:r>
    </w:p>
    <w:bookmarkEnd w:id="135"/>
    <w:bookmarkStart w:name="z196" w:id="136"/>
    <w:p>
      <w:pPr>
        <w:spacing w:after="0"/>
        <w:ind w:left="0"/>
        <w:jc w:val="both"/>
      </w:pPr>
      <w:r>
        <w:rPr>
          <w:rFonts w:ascii="Times New Roman"/>
          <w:b w:val="false"/>
          <w:i w:val="false"/>
          <w:color w:val="000000"/>
          <w:sz w:val="28"/>
        </w:rPr>
        <w:t>
      Ұсынылады ______________________________</w:t>
      </w:r>
    </w:p>
    <w:bookmarkEnd w:id="136"/>
    <w:bookmarkStart w:name="z197" w:id="137"/>
    <w:p>
      <w:pPr>
        <w:spacing w:after="0"/>
        <w:ind w:left="0"/>
        <w:jc w:val="both"/>
      </w:pPr>
      <w:r>
        <w:rPr>
          <w:rFonts w:ascii="Times New Roman"/>
          <w:b w:val="false"/>
          <w:i w:val="false"/>
          <w:color w:val="000000"/>
          <w:sz w:val="28"/>
        </w:rPr>
        <w:t>
      (марапат түрі)</w:t>
      </w:r>
    </w:p>
    <w:bookmarkEnd w:id="137"/>
    <w:bookmarkStart w:name="z198" w:id="138"/>
    <w:p>
      <w:pPr>
        <w:spacing w:after="0"/>
        <w:ind w:left="0"/>
        <w:jc w:val="both"/>
      </w:pPr>
      <w:r>
        <w:rPr>
          <w:rFonts w:ascii="Times New Roman"/>
          <w:b w:val="false"/>
          <w:i w:val="false"/>
          <w:color w:val="000000"/>
          <w:sz w:val="28"/>
        </w:rPr>
        <w:t>
      Кәсіпорын, мекеме, ұйым басшысы</w:t>
      </w:r>
    </w:p>
    <w:bookmarkEnd w:id="138"/>
    <w:bookmarkStart w:name="z199" w:id="139"/>
    <w:p>
      <w:pPr>
        <w:spacing w:after="0"/>
        <w:ind w:left="0"/>
        <w:jc w:val="both"/>
      </w:pPr>
      <w:r>
        <w:rPr>
          <w:rFonts w:ascii="Times New Roman"/>
          <w:b w:val="false"/>
          <w:i w:val="false"/>
          <w:color w:val="000000"/>
          <w:sz w:val="28"/>
        </w:rPr>
        <w:t>
      _____________________________</w:t>
      </w:r>
    </w:p>
    <w:bookmarkEnd w:id="139"/>
    <w:bookmarkStart w:name="z200" w:id="140"/>
    <w:p>
      <w:pPr>
        <w:spacing w:after="0"/>
        <w:ind w:left="0"/>
        <w:jc w:val="both"/>
      </w:pPr>
      <w:r>
        <w:rPr>
          <w:rFonts w:ascii="Times New Roman"/>
          <w:b w:val="false"/>
          <w:i w:val="false"/>
          <w:color w:val="000000"/>
          <w:sz w:val="28"/>
        </w:rPr>
        <w:t xml:space="preserve">
      (қолы) </w:t>
      </w:r>
    </w:p>
    <w:bookmarkEnd w:id="140"/>
    <w:bookmarkStart w:name="z201" w:id="141"/>
    <w:p>
      <w:pPr>
        <w:spacing w:after="0"/>
        <w:ind w:left="0"/>
        <w:jc w:val="both"/>
      </w:pPr>
      <w:r>
        <w:rPr>
          <w:rFonts w:ascii="Times New Roman"/>
          <w:b w:val="false"/>
          <w:i w:val="false"/>
          <w:color w:val="000000"/>
          <w:sz w:val="28"/>
        </w:rPr>
        <w:t>
       __________________________</w:t>
      </w:r>
    </w:p>
    <w:bookmarkEnd w:id="141"/>
    <w:bookmarkStart w:name="z202" w:id="142"/>
    <w:p>
      <w:pPr>
        <w:spacing w:after="0"/>
        <w:ind w:left="0"/>
        <w:jc w:val="both"/>
      </w:pPr>
      <w:r>
        <w:rPr>
          <w:rFonts w:ascii="Times New Roman"/>
          <w:b w:val="false"/>
          <w:i w:val="false"/>
          <w:color w:val="000000"/>
          <w:sz w:val="28"/>
        </w:rPr>
        <w:t xml:space="preserve">
      (тегі, аты, әкесінің аты) </w:t>
      </w:r>
    </w:p>
    <w:bookmarkEnd w:id="142"/>
    <w:bookmarkStart w:name="z203" w:id="143"/>
    <w:p>
      <w:pPr>
        <w:spacing w:after="0"/>
        <w:ind w:left="0"/>
        <w:jc w:val="both"/>
      </w:pPr>
      <w:r>
        <w:rPr>
          <w:rFonts w:ascii="Times New Roman"/>
          <w:b w:val="false"/>
          <w:i w:val="false"/>
          <w:color w:val="000000"/>
          <w:sz w:val="28"/>
        </w:rPr>
        <w:t xml:space="preserve">
       мөрдің орны </w:t>
      </w:r>
    </w:p>
    <w:bookmarkEnd w:id="143"/>
    <w:bookmarkStart w:name="z204" w:id="144"/>
    <w:p>
      <w:pPr>
        <w:spacing w:after="0"/>
        <w:ind w:left="0"/>
        <w:jc w:val="both"/>
      </w:pPr>
      <w:r>
        <w:rPr>
          <w:rFonts w:ascii="Times New Roman"/>
          <w:b w:val="false"/>
          <w:i w:val="false"/>
          <w:color w:val="000000"/>
          <w:sz w:val="28"/>
        </w:rPr>
        <w:t>
      "___" ________________ ж</w:t>
      </w:r>
    </w:p>
    <w:bookmarkEnd w:id="144"/>
    <w:bookmarkStart w:name="z205" w:id="145"/>
    <w:p>
      <w:pPr>
        <w:spacing w:after="0"/>
        <w:ind w:left="0"/>
        <w:jc w:val="both"/>
      </w:pPr>
      <w:r>
        <w:rPr>
          <w:rFonts w:ascii="Times New Roman"/>
          <w:b w:val="false"/>
          <w:i w:val="false"/>
          <w:color w:val="000000"/>
          <w:sz w:val="28"/>
        </w:rPr>
        <w:t xml:space="preserve">
      (толтырған күні) </w:t>
      </w:r>
    </w:p>
    <w:bookmarkEnd w:id="145"/>
    <w:bookmarkStart w:name="z206" w:id="146"/>
    <w:p>
      <w:pPr>
        <w:spacing w:after="0"/>
        <w:ind w:left="0"/>
        <w:jc w:val="both"/>
      </w:pPr>
      <w:r>
        <w:rPr>
          <w:rFonts w:ascii="Times New Roman"/>
          <w:b w:val="false"/>
          <w:i w:val="false"/>
          <w:color w:val="000000"/>
          <w:sz w:val="28"/>
        </w:rPr>
        <w:t>
      Ескерту: марапатталушының тегі, аты, әкесінің аты жеке куәлігі бойынша толтырылады және транскрипциясы міндетті түрде қазақ және орыс тілдерінде көрсетіледі.</w:t>
      </w:r>
    </w:p>
    <w:bookmarkEnd w:id="1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