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5ec3" w14:textId="8f85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18 тамыздағы № 306 қаулысы. Ақтөбе облысының Әділет департаментінде 2020 жылғы 20 тамызда № 7334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26 желтоқсандағы "Тарихи-мәдени мұра объектілерін қорғау және пайдалану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Ақтөбе облысының жергілікті маңызы бар тарих және мәдениет ескерткіштерінің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Ақтөбе облысы әкімдігінің 2010 жылғы 4 маусымдағы № 180 "Ақтөбе облысының жергілікті маңызы бар тарих және мәдениет ескерткіштерінің мемлекеттік тізімін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3337 тіркелген, 2010 жылғы 13 шілдеде "Ақтөбе" және"Актюбинский вестник" газеттерінде жарияланған);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Ақтөбе облысы әкімдігінің 2017 жылғы 7 қыркүйектегі № 307 "Ақтөбе облысы әкімдігінің 2010 жылғы 4 маусымдағы № 180 "Ақтөбе облысының жергілікті маңызы бар тарих және мәдениет ескерткіштерінің мемлекеттік тізімін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5664 тіркелген, 2017 жылғы 4 қазанда Қазақстан Республикасы нормативтік құқықтық актілердің электрондық түрдегі эталондық бақылау банкіде жарияланған).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мәдениет, архивтер және құжаттама басқармасы"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Ақтөбе облысы әкімдігінің интернет-ресурсында орналастыруды қамтамасыз етсін.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жетекшілік ететін орынбасарына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"____"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Райымқұлова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жергілікті маңызы бар тарих және мәдениет ескерткіштерінің мемлекеттік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әкімдігінің 01.07.2023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Досжанова ескерткіш-мүсіні 2016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Досжанова көшесі, 68а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Жұбанов ескерткіші (2006 жыл) және Ғ. Жұбанова ескерткіш-мүсінінің кешені (2007 жыл)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Ашаршылық және саяси репрессия құрбандарына арналған ескерткіш-белгі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Жарылғасұлы көшесі, 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Смағұлов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Асау-Барақ пен Ә. Смағұлов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Ахтанов көшесі,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Қаратаев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Жиенбаев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бейіт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Батырлар Аллеясы ескерткіш-кешені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даңғылы,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Бекқұл би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Бекқұл баба ауылынан шығысқа қарай 291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батыр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батыр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Ф. Зинченко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В.Ф. Зинченко көшесі мен Ақтөбе-Алға тас жолының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Ж. Кереев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ғимаратына қарама-қарсы, Ж. Кереев көшесіндегі желекжол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атқыштар дивизиясы көшесі,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Интернационалист жауынгерлер ескерткіш-белгісі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 мен Абай даңғылының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Ә. Молдағұлованың мемориалдық ескерткіш-кешені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даңғылы,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Р. Кутуевтің рельефті ескерткіш-белгісі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Ахтанов көшесі, 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мешіт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Берсиев көшесі,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 мен тер" романының кейіпкерлеріне ескерткіш-белгі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даңғылындағы желекжол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металлургия балқытушыларына арналған ескерткіш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Промзона кварталы, 664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Құтқарушыларға арналған ескерткіш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Маресьев көшесі, 75а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Бөкенбаев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Курсанттар тас жолы,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Металлургтер мәдениет Үйі (Облыстық халық шығармашылық орталығы)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даңғылы,14а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Тілеуұлы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атқыштар бригадасы көшесіндегі желекжол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Байғанин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Жиенбаев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бейіт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Байғанин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46б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Шәйкенов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Шәйкенов пен М. Мәметова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азық-түлік корпорация ғимараты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Қобыландин көшесі,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телерадиокомпания ғимараты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Ахтанов көшесі, 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уездік конференция өткен ғимарат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Орыс-қырғыз 2 кластық училищесі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Жарылғасұлы көшесі, 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Орыс-қырғыз әйелдер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Некрасов көшесі, 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Сейітов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көшесі,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 күрескерлеріне ескерткіш-белгі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Пушкин атындағы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Сәңкібай батыр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мен Сәңкібай батыр даңғылдарының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Ахтанов пен Қ. Шаңғытбаев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Ахтанов көшесі, 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Бегельдинов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даңғылы,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Түйетөбедегі 1930-1950 жылдардағы саяси қуғын-сүргін құрбандарына арналған ескерткіш-белгі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ауылынан солтүстік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 батыр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 батыр көшесі мен Әбілқайыр хан даңғылының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Құлымбетов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4а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Отан үшін қаза тапқан ақтөбеліктерге орнатылған Даңқ 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 мен Ә. Молдағұлова даңғылының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кезінде Ақтөбе госпиталінде қайтыс болған жауынгерлердің Бауырластар зираты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Жиенбаев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бейіт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Берсиев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Берсиев пен Н. Некрасов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дербес атқыштар бригадасының жеке құрамы жайғасқан және жасақталған штаб ғимараты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Қобыландин көшесі,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1986-1990 жылдары Чернобыль АЭС-сы апатын залалсыздандыруға қатысқан ақтөбеліктерге арналған ескерткіш-белгі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13а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атқыштар бригадасы дивизиясы мен 101 атқыштар бригадасының құрметіне "Зеңбірек" ескерткіш-белгісі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Кереев көшесіндегі желекжол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атқыштар дивизиясының жайғасқан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ауылы, Н. Байғанин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ауылынан оңтүстік батысқа қарай 5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Ақтасты-ІІІ (Подхоз)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батыс-оңтүстік батысқа қарай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Ақтасты-ІV (Подхоз)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 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ауылынан солтүстік батысқа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ауылынан солтүстік батысқа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Ақшат-V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ауылынан солтүстік 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 ауылынан оңтүстік шығысқа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 ауылынан оңтүстік-оңтүстік шығысқа қарай 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 ауылынан оңтүстік-оңтүстік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 ауылынан оңтүстік-оңтүстік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 ауылынан оңтүстік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Кенжебике-II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ауылынан оңтүстік батысқа қарай 8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 тұрағы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 ауылынан батысқа қарай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 ауылынан солтүстік 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 ауылынан солтүстік 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ауылынан солтүстік-солтүстік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Сатыбаноба-II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Белогорка ауылынан солтүстік-солтүстік батысқа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Сатыбаноба-III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 ауылынан солтүстік 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сағасындағы бейіт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және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ауылынан оңтүстікке қарай 5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қонысы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− Орск тас жолы, Шилісай өзені қиылысынан оңтүстік шығысқа қарай 3-3шақырым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Шилісай-II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 ауылынан солтүстік-солтүстік шығысқа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Шилісай-III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ауылынан солтүстік-солтүстік 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Шилісай-IV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ауылынан шығысқа қарай 3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Шығыс-Қурайлы-І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ауылынан оңтүстік шығысқа қарай 3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Шығыс-Қурайлы-ІІ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ауылынан солтүстік шығысқа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Шығыс-Қурайлы-ІV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ауылынан оңтүстік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Шығыс-Қурайлы-V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ауылынан оңтүстік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Шығыс-Қурайлы-VІ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ауылынан шығысқа қарай 5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Шығыс-Қурайлы-VІІ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ауылынан шығысқа қарай 8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 ауылы, Ә. Молдағұлова көшесі, 1а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ауылынан батысқа қарай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мемориалдық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ауылынан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диірмен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ауылынан батысқа қарай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Кердері Әбубәкір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ауылынан оңтүстік шығысқа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Әбубәкір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қаласы, А. Байтұрсынов көшесі,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ұшқыш-космонавт В. И. Пацаев оқыған мектеп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қаласы, С. Сейфуллин көшесі,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ишан мешіті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ауылынан батысқа қарай 27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ауылынан солтүстік 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ауылынан солтүстік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ауылынан солтүстікке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Болдашырсай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ауылынан солтүстік- солтүстік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Болдашырсай-ІІ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ауылынан солтүстік батысқа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ауылынан шығыс-оңтүстік шығысқа қарай 15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ауылынан шығысқа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ауылынан шығыс-оңтүстік шығысқа қарай 16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ауылынан шығысқа қарай 17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ауылынан 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ауылынан оңтүстікке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Қарағансай қорғанды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өзенінің оң жағалауынан 1 шақырым 500 метр, Ақтөбе − Алға тас жолының "15 шақырым" белгісіне қарама-қарсы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ауылынан солтүстік батысқа қарай 3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ауылынан солтүстік-солтүстік 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Тамды-І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ауылынан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ауылынан оңтүстікке қарай 15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Әбдібай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солтүстік батысқа қарай 25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ауылы, Ақтөбе – Астана және Самара – Шымкент тас жолдарының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Бабан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солтүстік-солтүстік шығысқа қарай 23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Бопай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оңтүстік батысқа қарай 10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Бұршақбай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шығыс-солтүстік шығысқа қарай 6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Қарабұтақ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1848-1960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оңтүстік батысқа қарай 28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Жолай-Жүсіп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мен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Белқопа ауылынан шығысқа қарай 1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Кепер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ІІ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ауылынан оңтүстік-оңтүстік шығысқа қарай 11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(Қарттың)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ауылынан шығысқа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Қаражан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ауылынан оңтүстікке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Қартабай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батыс-оңтүстік батысқа қарай 10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Нұрсейіт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ІІ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ауылынан оңтүстік батысқа қарай 19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Самұрат мешіті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 ауылынан оңтүстік шығысқа қарай 192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Сахабай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Танаша кесенесі (2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ІІ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Қазанғап қыстағынан солтүстік батысқа қарай 16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игеру кезіндегі алғаш түрен тартқан "С-80" тракторы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 әкімдігі ғимаратының алды, А. Құнанбайұлы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ІІ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ауылынан оңтүстік шығысқа қарай 47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 моласы"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жерленген 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ауылынан оңтүстік шығысқа қарай 77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ауылынан батыс-оңтүстік батысқа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Шыммола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ІІ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ауылынан оңтүстік шығысқа қарай 46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ауылынан солтүстікке қарай 2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ауылынан оңтүстікке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Аралтоғай-ІІІ (Киікті-І)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ауылынан оңтүстікке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Аралтоғай-ІV (Киікті-ІІ)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ауылынан оңтүстікке қарай 2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Аралтоғай-V (Киікті-ІІІ)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ауылынан оңтүстікке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Аралтоғай-VІ (Киікті-ІV)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Аралтоғай-IV, V бейіттерінен оңтүстікке қарай 4 шақырым, Қияқты ауылынан Дөңгелексор ауылына дейінгі ауылдық жолдың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Аралтоғай-VІІ қонысы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ауылынан оңтүстікке қарай 6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Аралтөбе-ІІ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ауылынан оңтүстік батысқа қарай 3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оңтүстікке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оңтүстікке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оңтүстікке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Атпа-VІІ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Атпа-VІІІ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 батысқа қарай 3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Атпа-ІХ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Атпа-Х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ауылынан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Атпа-ХІ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ауылынан шығысқа қарай 4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Атпа-ХІІ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оңтүстікке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Атпа-ХІІІ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Атпа-ХІV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ауылынан шығыс-оңтүстік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Атпа-ХV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солтүстікке қарай 1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Атпа-ХVІ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оңтүстікке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Атпа-ХVІІ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 шығысқа қарай 1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Бала-Талдық "мұртты"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дейінгі VІІ-ІІІ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метеостанциясынан солтүстік шығысқа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Бала-Талдық-ІІ бейіті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Талдық өзенінің сол жағалауынан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Бала-Талдық-ІІІ тас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метеостанциясынан солтүстікке қарай 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ауылынан оңтүстік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ауылынан оңтүстік-оңтүстік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Диғаша-І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Шіліктісай ауылынан оңтүстік шығысқа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Диғаша-ІІ (Қызылүйсай)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Диғаша қыстағынан оңтүстік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Дөңгелексор-І,ІІІ бейіттері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Дөңгелексор ауылынан оңтүстікке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ауылынан солтүстік батысқа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ауылынан оңтүстікке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Жарыққұдық-І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Қарлау ауылынан оңтүстікке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Жарыққұдық-ІІ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Қарлау ауылынан оңтүстік-оңтүстік шығысқа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Жарыққұдық-ІІІ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Қарлау ауылынан оңтүстік-оңтүстік шығысқа қарай 10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Жарыққұдық-ІV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Қарлау ауылынан оңтүстік-оңтүстік 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Жарыққұдық-V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Қарлау ауылынан оңтүстік-оңтүстік 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 "мұртты"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дейінгі VІІ-ІІІ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 ауылынан оңтүстік батысқа қарай 3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ауылынан оңтүстік батысқа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Қарлау-І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Қарлау ауылынан оңтүстік-оңтүстік 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шығыс-оңтүстік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Қызылүйсай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Диғаша қыстағынан оңтүстік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Милысай "мұртты"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Милысай өзенінің оң жағалауы, Ұлы Талдық өзеніне құяр жерден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дәуірінің тұрағы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ауылынан оңтүстік батысқа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Өлкейек жер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ауылынан оңтүстік шығысқа қарай 47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ауылынан шығысқа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ауылынан шығысқа қарай 3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ауылынан солтүстік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батысқа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Тасбұлақ-І (Құдық)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Тасбұлақ ауылынан шығыс-оңтүстік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Тасбұлақ-ІІ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Тасбұлақ ауылынан оңтүстік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Теңізбай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ауылынан оңтүстік шығысқа қарай 22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Тобылғысай "мұртты"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Қайрақты өзенінің оң жағалауы, Есекжал өзенінен солтүстік батысқа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Тұрпаз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ауылынан оңтүстік батысқа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Абдолла хазірет мешіті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 ауылынан солтүстік батысқа қарай 19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қорымы (2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ауылынан солтүстікке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Ақсай-І қорымы (12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Ақтұмсық ауылынан оңтүстік шығысқа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Ақсай-ІІ қорымы (10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Ақтұмсық ауылынан оңтүстік шығысқа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Ақсай-ІІІ қорымы (6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Ақтұмсық ауылынан оңтүстік шығысқа қарай 30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Ащы-Айрық діни-тұрғын үй кешені (17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Ақтұмсық ауылынан оңтүстік батысқа қарай 60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Әсіреп-Мүсіреп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ауылынан батысқа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Беспай діни-тұрғын үй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Қоныс-І, ІІ, мешіт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Ақтұмсық ауылынан оңтүстік батысқа қарай 75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Сәрсенбаев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ауылы, Барақ батыр көшесі,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 ауылынан солтүстік-солтүстік батысқа қарай 15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 ишан мешіті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 ауылынан шығысқа қарай 99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Көкей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Доңызтау үстіртінен оңтүстік шығысқа қарай 45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Жазықов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ауылы, Қ. Жазықов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Қарақұл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 ауылынан солтүстік батысқа қарай 45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Қос-Сағыр бейіті (6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ғасырдың аяғы −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ауылынан солтүстікке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Байғанин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ауылы, Барақ батыр көшесі, 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Нұрманбет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ауылынан батысқа қарай 23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аһун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ІІ жартысы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 ауылынан оңтүстік шығысқа қарай 98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Сүлікті діни-тұрғын үй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− ХХ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Ақтұмсық ауылынан батыс-оңтүстік батысқа қарай 50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Тайлан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−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 ауылынан батыс-солтүстік батысқа қарай 45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Тұщы-Айрық бейіті (2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ІІ жартысы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Ақтұмсық ауылынан батыс-оңтүстік батысқа қарай 60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Жыбысқы діни-тұрғын үй кешені (11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−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Ақтұмсық ауылынан шығыс-солтүстік шығысқа қарай 35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жарылыстан зардап шеккен құрбандарға арналған ескерткіш-белгі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көшесіндегі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Айғырсойған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ауылынан оңтүстік-оңтүстік шығысқа қарай 25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– Атырау темір жолынан солтүстік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Қараоба-I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ауылынан шығыс-оңтүстік шығысқа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Қараоба-II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ауылынан оңтүстік шығысқа қарай 22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Қызылүйік ғибадатханасы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 ауылынан оңтүстік шығысқа қарай 65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Мастагат-I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ауылынан солтүстікке қарай 6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Миялы-I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ауылынан солтүстік 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Миялы-II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ауылынан солтүстік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Миялы-III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ауылынан солтүстік шығысқа қарай 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ХVІ-ХVІІ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 батысқа қарай 12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Нұрпейіс хазірет мешіті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ауылы, Ю. Гагарин көшесі,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Сәрке батыр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 батысқа қарай 590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 Ш. Қалдаяқов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ауылы, Н. Орынбасаров көшесі Ш. Қалдаяқов атындағы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Айтпайка-І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солтүстікке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Ақбұлақсай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солтүстік-солтүстік батысқа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солтүстік батысқа қарай 1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батыс-солтүстік батысқа қарай 3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Анастасьевка-І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ауылынан оңтүстік 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Анастасьевка-ІІ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Бозтөбе ауылынан солтүстік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ауылынан оңтүстік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ауылынан оңтүстік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оңтүстікке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Бегеті-І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ауылынан оңтүстік 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ауылынан солтүстікке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ауылынан солтүстік батысқа қарай 1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ауылынан солтүстік шығысқа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ауылынан солтүстік-солтүстік 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Бөшексай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Жездібай ауылынан оңтүстік шығысқа қарай 3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Бұлбұл-І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оңтүстік шығысқа қарай 8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Бұлбұл-ІІ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оңтүстік шығысқа қарай 10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Бұлбұл-ІІІ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оңтүстік шығысқа қарай 13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ауылынан солтүстік-солтүстік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ауылынан солтүстік-солтүстік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Гүрілдек-ІІ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 батысқа 11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Гүрілдек-ІІІ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 батысқа 12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Гүрілдек-ІV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қыстағынан шығыс-оңтүстік шығысқа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Ебейті-І, ІІ бейіттері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ауылынан солтүстік-солтүстік шығысқа қарай 7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Қойсарысай бұлағының оң жағалауынан батысқа қарай 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Ебейті-VI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 өзенінің сол жағалауында, өзеннің ілмек тәрізді иілісінен батысқа қарай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Егінді-I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ауылынан солтүстік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Жалғызағаш-ІІІ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 шығысқа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Жанды-І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оңтүстік шығысқа қарай 12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Жанды-ІІ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шығыс-оңтүстік шығысқа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шығыс-солтүстік шығысқа қарай 11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Шилісай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Белогорка ауылынан солтүстікке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Казынюковский-ІV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ауылынан солтүстік батысқа қарай 11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Казынюковский-V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ауылынан солтүстік батысқа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Кеңсайран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және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солтүстікке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Қабантау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оңтүстік-оңтүстік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Қалыңбұлақ-ІІ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ауылынан батыс-оңтүстік батысқа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оңтүстік батысқа қарай 3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оңтүстік 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оңтүстік батысқа қарай 5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оңтүстік батысқа қарай 5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оңтүстік батысқа қарай 6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батыс-оңтүстік батысқа қарай 6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Қарабұтақ-VІІ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батыс-оңтүстік батысқа қарай 11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Қарабұтақ-VІІІ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оңтүстік 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Қарабұтақ-ІХ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және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оңтүстікке қарай 7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Қарабұтақ-Х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оңтүстік-оңтүстік батысқа қарай 7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Қарабұтақ-ХІ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оңтүстік-оңтүстік батысқа қарай 6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Қарабұтақ-ХІІ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оңтүстік-оңтүстік батысқа қарай 6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Қарабұтақ-ХІІІ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оңтүстік батысқа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Қарабұтақ-ХV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және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оңтүстік-оңтүстік шығысқа қарай 12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Қарабұтақ-ХVІ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оңтүстік-оңтүстік батысқа қарай 14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 шығысқа қарай 6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су қоймасы-І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солтүстік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 батысқа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Қонақбайсай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солтүстікке қарай 18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солтүстікке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солтүстік-солтүстік шығысқа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 шығысқа қарай 12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батысқа қарай 7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 батысқа қарай 4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 батысқа қарай 7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 шығысқа қарай 2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Қосестек-VІ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 шығысқа қарай 9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Құлтобасай-І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ауылынан солтүстікке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Құлтобасай-ІІ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ауылынан солтүстікке қарай 8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Құлтобасай-ІІІ, ІV бейіттері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ауылынан солтүстікке қарай 7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Құраша-ІІ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ауылынан солтүстік батысқа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Қызылжая-І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және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Қызылжол қыстағынан солтүстік-солтүстік батысқа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Қызылжая-ІІ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 ауылынан оңтүстік шығысқа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Қызылжая-ІІІ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 ауылынан оңтүстік шығысқа қарай 4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солтүстік батысқа қарай 8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және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оңтүстік-оңтүстік шығысқа қарай 3 шақырым 850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оңтүстікке қарай 4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 батысқа қарай 13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Лушниковское (қонысы)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Лушниковка ауылынан шығысқа қарай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Лушниковка-ІІІ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ауылынан оңтүстік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Медес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солтүстікке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Медес-ІІ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солтүстікке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Медес-ІІІ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солтүстікке қарай 8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Оралсай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солтүстікке қарай 17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ауылынан оңтүстікке қарай 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солтүстік-солтүстік шығысқа қарай 10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ауылынан батыс-оңтүстік батысқа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Салтақ-ІІ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солтүстік-солтүстік батысқа қарай 22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Сарытоғай-І, ІІ бейіттері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солтүстік-солтүстік батысқа қарай 28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ауылынан солтүстік батысқа қарай 3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Қызылжая қыстағынан оңтүстік батысқа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шығыс-оңтүстік 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солтүстік-солтүстік шығысқа қарай 6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оңтүстікке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солтүстік шығысқа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Чкалов-ІІ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солтүстік шығысқа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солтүстік шығысқа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 кеніші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 батысқа қарай 9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және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солтүстік шығысқа қарай 14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және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 өзені сағасынан солтүстік шығысқа қарай 2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Шаншар-ІІ(а)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солтүстік батысқа қарай 10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оңтүстік шығысқа қарай 12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оңтүстік шығысқа қарай 18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Шпаки-ІІ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ауылынан батыс-солтүстік батысқа қарай 10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Эрзерум-І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оңтүстік-оңтүстік батысқа 6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Эрзерум-І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Эрзерум-ІІ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ауылының қорымы (12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ауылынан оңтүстікке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хазірет мешіті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ауылынан оңтүстік шығысқа қарай 5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кете бейіті (9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солтүстік-солтүстік 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Дербісәлі батыр Қиғылықұлы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ауылынан оңтүстік шығысқа қарай 17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Тайманұлының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ауылы, Астана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Тайманов атындағы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батырға арналған кесене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ауылынан оңтүстік шығысқа қарай 8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ауылы, Ю. Гагарин көшесі, 1а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Қарамола бейіті (4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ауылынан оңтүстік батысқа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батыр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ауылынан солтүстік шығысқа қарай 1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батыр мемориалдық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ауылы, Қобыланды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қорымы (7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солтүстік-солтүстік шығысқа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Сейітсай қорымы (15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оңтүстік-оңтүстік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Төлесай-І бейіті (4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ауылынан солтүстік 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Ақшат-I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шығыс-оңтүстік шығысқа қарай 7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Ащысай-I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шығысқа қарай 30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Әбдітау-І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 батысқа карай 19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шығысқа қарай 6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шығысқа қарай 8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Байтақ-IV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шығыс-оңтүстік шығысқа қарай 3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оңтүстік шығысқа қарай 7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Байтақ-VI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шығысқа қарай 4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Байтақ-VII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және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шығыс-оңтүстік 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Байтақ-VIII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шығысқа қарай 6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Байтақ-IX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шығыс-солтүстік шығысқа қарай 9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Байтақ-XI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және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шығыс-оңтүстік шығысқа қарай 9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Байтақ-XII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шығыс-оңтүстік шығысқа қарай 10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Байтақ-XIII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шығысқа қарай 9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Байтақ-XIV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және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Байтақ-XV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және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оңтүстік батысқа қарай 1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Байтақ-XVI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және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оңтүстік батысқа қарай 1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 батысқа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 батысқа қарай 19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оңтүстік-оңтүстік батысқа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Бахыбас-І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солтүстік-солтүстік шығысқа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Бахыбас-ІІ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солтүстік-солтүстік шығысқа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Бахыбас-ІІІ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солтүстік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ауылынан 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Бегалы-III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ауылынан 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Бегалы-IV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ауылынан шығысқа қарай 11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Бескемер-І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солтүстік-солтүстік шығысқа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Бескемер-ІІ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ауылынан солтүстік шығысқа қарай 19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оңтүстікке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Борантау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солтүстікке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солтүстік шығысқа қарай 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солтүстік-солтүстік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Дербісәлімола-І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шығыс-оңтүстік шығысқа қарай 17 шақырым,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Дербісәлімола-ІІ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оңтүстік шығысқа қарай 17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Дербісәлімола-ІІІ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шығыс-оңтүстік шығысқа қарай 17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Ешкіқырған-І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Ешкіқырған ауылынан оңтүстік-оңтүстік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Ешкіқырған-ІІ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Ешкіқырған ауылынан оңтүстік-оңтүстік батыс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Ешкіқырған-ІІІ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батыс-солтүстік батысқа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Ешкіқырған-ІV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оңтүстікке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Жамантоғай-I "мұртты"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шығыс-солтүстік шығысқа қарай 9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Жанкелді-I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ауылынан батысқа қарай 5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оңтүстік-оңтүстік 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Жаңаталап-III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шығыс-солтүстік шығысқа қарай 10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Жаңғырағау-І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ауылынан батыс-оңтүстік батысқа қарай 28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Жаңғырағау-ІІ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ауылынан батыс-оңтүстік батысқа қарай 27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ауылынан оңтүстік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ауылынан оңтүстік шығысқа қарай 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ауылынан оңтүстік батысқа қарай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ауылынан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ауылынан солтүстік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ауылынан солтүстік шығысқа қарай 5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Жұмабай-I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 батысқа қарай 4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Жұмабай-II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 батысқа қарай 5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Жұмабай-III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оңтүстік-оңтүстік батысқа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Жұмабай-IV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оңтүстік-оңтүстік батысқа қарай 7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оңтүстікке қарай 8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ауылынан оңтүстік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Калиновка-ІІ бейiтi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ауылынан шығыс-солтүстік 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шығыс-оңтүстік шығысқа қарай 13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шығыс-оңтүстік шығысқа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Көкбұлақ-III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шығысқа қарай 19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шығысқа қарай 17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Көккөз-І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батысқа қарай 13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Көптас-I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ауылдан оңтүстік шығысқа қарай 6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Көптас-II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ауылдан оңтүстік-оңтүстік шығысқа қарай 6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Көптас-III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ауылдан оңтүстік-оңтүстік шығысқа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6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Көптас-IV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ауылдан оңтүстікке қарай 7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Көптас-V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ауылдан оңтүстікке қарай 7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Көптас-VI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ауылдан оңтүстік-оңтүстік 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Көптас-VII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ауылдан оңтүстік шығысқа қарай 9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ауылынан солтүстік- солтүстік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Қарағанды-IІ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ауылынан солтүстік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ауылынан оңтүстік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ауылынан солтүстік 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ауылынан оңтүстік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ауылынан солтүстік батысқа қарай 25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Қаратал-I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оңтүстік-оңтүстік батысқа қарай 9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Қарашисай-I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шығысқа қарай 26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Қарашисай-II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шығысқа қарай 23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Қиыл-ХХ(а)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оңтүстік шығысқа қарай 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Қиыл-ХХІ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батысқа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Қиыл-ХХІІ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Қиыл-ХХІІІ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Қиыл-ХХІV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Қиыл-ХХV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Қиыл-ХХVІ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солтүстік 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Қиыл-ХХVІІ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солтүстікке қарай 18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Қиыл-ХХVІІІ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ауылынан солтүстік батысқа қарай 22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Қиыл-ХХІХ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солтүстік-солтүстік батысқа қарай 24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Қиыл-ХХХ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солтүстік-солтүстік 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ауылынан шығыс-солтүстік 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ауылынан солтүстік шығысқа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ауылынан солтүстік шығысқа қарай 6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ауылынан батыс-солтүстік батысқа қарай 3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ауылынан солтүстік 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Қобда-VI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және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ауылынан солтүстік-солтүстік батысқа қарай 5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Қобда-VII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ауылынан солтүстік-солтүстік батысқа қарай 5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Қобда-VIII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ауылынан солтүстікке қарай 3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Қосөткел-II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ауылынан шығыс-солтүстік шығысқа қарай 3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Құлшық-І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ауылынан оңтүстік батысқа қарай 13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ауылынан солтүстік-солтүстік батысқа қарай 13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батысқа қарай 14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батыс-оңтүстік батысқа қарай 14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ауылынан батыс-солтүстік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оңтүстік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солтүстік батысқа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батыс-солтүстік батысқа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Мола-Тамды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оңтүстікке қарай 18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Роповский-І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 ауылынан оңтүстікке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Роповский-ІІ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 ауылынан оңтүстікке қарай 3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Сабындыкөл-I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ауылынан солтүстікке қарай 12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Сабындыкөл-II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ауылынан солтүстік-солтүстік шығысқа қарай 12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 батысқа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оңтүстік-оңтүстік 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Сөгәлі-І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Сөгәлі ауылынан солтүстік 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ауылынан оңтүстік-оңтүстік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ауылынан оңтүстік 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оңтүстікке қарай 19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Тамды-VI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 шығысқа қарай 21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Тамды-VІ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ауылынан оңтүстік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Тамды-VII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оңтүстік-оңтүстік шығысқа қарай 22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Тамды-VІІ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шығысқа қарай 17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ауылынан батыс-солтүстік 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оңтүстік 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Терісаққан-III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ауылынан шығыс-оңтүстік шығысқа қарай 4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Терісаққан-IV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және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ауылынан шығысқа қарай 7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Төртоба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және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ауылынан оңтүстік батысқа қарай 12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Хабаловский-І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ауылдан шығыс-солтүстік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Хабаловский-ІІ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ауылдан шығыс-солтүстік шығысқа қарай 6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Хабаловский-ІІІ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ауылдан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Хабаловский-ІV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ауылдан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 ауылынан оңтүстік-оңтүстік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 ауылынан оңтүстік 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оңтүстік-оңтүстік шығысқа қарай 41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оңтүстік-оңтүстік шығысқа қарай 41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оңтүстік-оңтүстік шығысқа қарай 40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Шиелісай-VІ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оңтүстік-оңтүстік шығысқа қарай 39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Шиелісай-VІІ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оңтүстік-оңтүстік шығысқа қарай 37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Шиелісай-VІІІ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оңтүстік-оңтүстік шығысқа қарай 38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Шиелісай-ІX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31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Шиелісай-X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40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Шиелісай-XI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44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Шиелісай-XII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42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Шиелісай-XIII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40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Шиелісай-XIV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41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оңтүстік-оңтүстік батысқа қарай 24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оңтүстік-оңтүстік батысқа қарай 20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23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Шоқпар-IV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ауылынан батыс-солтүстік 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ауылынан солтүстік-солтүстік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оңтүстік-оңтүстік батысқа қарай 27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Шолақмола-I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ауылынан шығыс-оңтүстік шығысқа қарай 10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Шолақмола-II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ауылынан шығыс-оңтүстік шығысқа қарай 8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Шолақмола-III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ауылынан оңтүстік шығысқа қарай 10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Шошақмола-I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шығысқа қарай 30 шақырым 100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Молдабай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ауылы, Н. Байғанин көшесі, 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солтүстік 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5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5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7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8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6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Ақсу-VІІ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6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Ақсу-VІІІ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батыс-оңтүстік батысқа қарай 7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Ақсу-ІХ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батыс-оңтүстік 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батыс-оңтүстік 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11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оңтүстік-оңтүстік шығысқа қарай 13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оңтүстік-оңтүстік батысқа қарай 11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Ақсу-ХVІ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12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Ақсу-ХVІІ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солтүстік шығысқа қарай 10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Ақсу-ХVІІІ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солтүстік шығысқа қарай 7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Ақсу-ХІХ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солтүстік 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Ақсу-ХХ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солтүстік шығысқа қарай 5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Ақсу-ХХІ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солтүстік шығысқа қарай 5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Ақсу-ХХІІ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солтүстік шығысқа қарай 6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Ақсу-ХХІІІ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солтүстік шығысқа қарай 5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Ақсу-ХХІV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оңтүстік-оңтүстік шығысқа қарай 7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Ақсу-ХХV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солтүстік батысқа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Ақсу-ХХVІ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оңтүстік-оңтүстік шығысқа қарай 7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Ақсу-ХХVІІ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солтүстік батысқа қарай 11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Ақсу-XXVIII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10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Ақсу-ХХІХ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оңтүстік-оңтүстік батысқа қарай 12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Ақсу-ХХХ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солтүстік шығысқа қарай 5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Ақсу-ХХХІ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оңтүстік шығысқа қарай 8 шақырым,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Алабайтал-І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Жездібай ауылынан солтүстік шығысқа қарай 9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Алабайтал-ІІ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ауылынан оңтүстік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Алабайтал-ІV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ауылынан оңтүстік шығысқа қарай 9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Алабайтал-V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ауылынан шығысқа қарай 6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Алтынқазған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оңтүстік шығысқа қарай 10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шығыс-оңтүстік шығысқа қарай 3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Ассай-ІІ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шығыс-солтүстік шығысқа қарай 9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Ащенсай-І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 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Ащенсай-ІІ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 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Ащенсай-ІІІ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 шығысқа қарай 7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Ащенсай-VІ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 шығысқа қарай 9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Егізата ауылынан солтүстік шығысқа қарай 6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Байторасай-І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ауылынан оңтүстік батысқа қарай 3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ауылынан шығыс-солтүстік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Басжиер-І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ауылынан солтүстік- солтүстік батысқа қарай 9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Басжиер-ІІ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ауылынан солтүстікке қарай 8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Жездібай ауылынан солтүстікке қарай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Жездібай ауылынан батыс-солтүстік батысқа 1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ауылынан солтүстік батысқа қарай 3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Бисоба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солтүстік 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ауылынан шығыс-солтүстік шығысқа қарай 11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Веренка-ІІ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ауылынан оңтүстік батысқа қарай 2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ауылынан солтүстік батысқа қарай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ауылынан солтүстік шығысқа қарай 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ауылынан солтүстік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ауылынан солтүстік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Вознесеновка-VІ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ауылынан солтүстік шығысқа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Вознесеновка-VІІ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ауылынан солтүстік шығысқа қарай 3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Вознесеновка-VІІІ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ауылынан шығыс- солтүстік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Вознесеновка-ІХ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ауылынан солтүстік шығысқа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қорғанды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оңтүстік батысқа қарай 5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солтүстік шығысқа қарай 4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солтүстік батысқа қарай 3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оңтүстік-оңтүстік батысқа қарай 4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шығыс-оңтүстік шығысқа қарай 2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оңтүстік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оңтүстік шығысқа қарай 2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Дмитриевка-VІІ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шығыс-оңтүстік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Дмитриевка-VІІІ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оңтүстік 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Дмитриевка-ІХ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оңтүстік-оңтүстік шығысқа қарай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солтүстікке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солтүстік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оңтүстік батысқа қарай 8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оңтүстік-оңтүстік батысқа қарай 12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Жаздыбай-ІV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Жездібай ауылынан батысқа қарай 4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Жаздыбай-V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Жездібай ауылынан батыс-солтүстік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Жаздыбай-VІ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Жездібай ауылынан батыс-солтүстік батысқа қарай 3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Жаздыбай-VІІ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Жездібай ауылынан батысқа қарай 4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ауылынан солтүстікке қарай 1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ауылынан солтүстік батысқа қарай 1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ауылынан солтүстік-солтүстік батысқа қарай 1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ауылынан солтүстік батысқа қарай 3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ауылынан солтүстік-солтүстік батысқа қарай 3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Жамансу-І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батыс-солтүстік батысқа қарай 1 шақырым 670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Жамансу-ІІ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батыс-солтүстік батысқа қарай 1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Жамансу-ІІІ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Жамансу-ІV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батыс-солтүстік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Жамансу-VІ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оңтүстікке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Жамансу-VІІ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оңтүстікке қарай 8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Жамансу-VІІІ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оңтүстікке қарай 11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оңтүстік шығысқа қарай 8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оңтүстік шығысқа қарай 11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оңтүстік шығысқа қарай 12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ауылынан шығысқа қарай 5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ауылынан шығысқа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Жоса-VІІІ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ауылынан оңтүстік шығысқа қарай 4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Жоса-ІХ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ауылынан оңтүстік-оңтүстік шығысқа қарай 5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Забара-І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оңтүстік-оңтүстік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Забара-ІІ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оңтүстікке қарай 11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Забара-ІІІ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оңтүстікке қарай 14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ауылынан оңтүстік шығысқа қарай 4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ауылынан шығыс-оңтүстік шығысқа қарай 4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ауылынан шығыс-солтүстік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Казанка-VІІІ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солтүстік 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жер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батыс-солтүстік батысқа қарай 6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батыс-оңтүстік батысқа қарай 10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Карачаевка-І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ауылынан оңтүстікке қарай 7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оңтүстік шығысқа қарай 1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батыс-оңтүстік батысқа қарай 2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оңтүстік батысқа қарай 2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оңтүстік батысқа қарай 3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оңтүстік-оңтүстік шығысқа қарай 6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Кеңсахара-VІІІ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шығысқа қарай 2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солтүстік шығысқа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озеро-І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ауылынан солтүстік шығысқа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озеро-ІІ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ауылынан солтүстік шығысқа қарай 4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озеро-ІІІ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батыс-оңтүстік батысқа қарай 4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Қарабұтақ-І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оңтүстік батысқа қарай 6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батыс-солтүстік 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батыс-солтүстік батысқа қарай 6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Қарағансай-ІІІ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батыс-солтүстік батысқа қарай 6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 батысқа қарай 11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Қаратаусай ауылынан батыс-солтүстік батысқа қарай 6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Қаратоғай-І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шығысқа қарай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 шығысқа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 шығысқа қарай 13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 батысқа қарай 10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 батысқа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Қиялы-Бөрте-ІІ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Бөрте ауылынан оңтүстік шығысқа қарай 8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ауылынан солтүстік батысқа қарай 2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Қызылшың-І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ауылынан солтүстік шығысқа қарай 6 шақырым 650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оңтүстік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оңтүстік шығысқа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оңтүстік шығысқа қарай 4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оңтүстік шығысқа қарай 5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оңтүстік шығысқа қарай 5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Мәртөк-І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оңтүстікке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7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Мәртөк-VІ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батыс-оңтүстік батысқа қарай 1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оңтүстік батысқа қарай 16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оңтүстік батысқа қарай 22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Мұқансай-ІІІ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оңтүстік батысқа қарай 21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Мұмасай-І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батыс-оңтүстік 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Нагорное-ІІ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ауылынан оңтүстік шығысқа қарай 1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Нагорное-ІІІ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ауылынан батыс-солтүстік батысқа қарай 2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Нагорное-ІV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ауылынан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Нагорное-V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ауылынан оңтүстік-оңтүстік батысқа қарай 13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Нагорное-VІ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ауылынан оңтүстік-оңтүстік батысқа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Новоалексеевка-І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Қарағандысай ауылынан оңтүстік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ауылынан шығыс-оңтүстік шығысқа қарай 1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ауылынан солтүстік-солтүстік шығысқа қарай 1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Новофедровка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солтүстік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Орта-Бөрте-ІІ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ауылынан оңтүстік-оңтүстік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Орта-Бөрте-ІV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ауылынан оңтүстік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Орта-Бөрте-V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ауылынан оңтүстік 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Орта-Бөрте-VІ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ауылынан батыс-оңтүстік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ауылынан солтүстік шығысқа қарай 1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ауылынан солтүстік-солтүстік шығысқа қарай 1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ауылынан батыс-оңтүстік батысқа қарай 3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ауылынан батыс-солтүстік 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Родниковка жер бекінісі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солтүстік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солтүстікке қарай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солтүстік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Рыбаковка-І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ауылынан оңтүстік батысқа қарай 3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шығыс-оңтүстік шығысқа қарай 8 шақырым 350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шығыс-оңтүстік шығысқа қарай 9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шығыс-оңтүстік шығысқа қарай 7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оңтүстік шығысқа қарай 10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Степановка-І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солтүстік батысқа қарай 12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Степановка-ІІ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солтүстік-солтүстік батысқа қарай 14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дейінгі VІ-V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ауылынан оңтүстік батысқа қарай 8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солтүстік шығысқа қарай 13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солтүстік шығысқа қарай 12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ауылынан батысқа қарай 9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ауылынан батысқа қарай 12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Танаберген-І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оңтүстікке қарай 6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Танаберген-ІІІ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шығысқа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Танаберген-ІV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шығыс-оңтүстік шығысқа қарай 14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Танаберген-V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шығыс-оңтүстік 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Танаберген-VІ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шығыс-оңтүстік 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Танаберген-VІІІ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ауылынан солтүстік батысқа қарай 10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Танаберген-ІХ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шығыс-солтүстік 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 шығысқа қарай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 шығысқа қарай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Тасшоқысай-ІІІ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 шығысқа қарай 1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Тасшоқысай-ІV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 шығысқа қарай 2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Тасшоқысай-V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 шығысқа қарай 6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Тасшоқысай-VІ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 шығысқа қарай 4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Тереңсай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13 жылдығы ауылынан шығыс-солтүстік шығысқа қарай 6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Теріс-Бұтақ-І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оңтүстік батысқа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Теріс-Бұтақ-ІІІ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ауылынан солтүстік 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Тоғалай-І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солтүстік батысқа қарай 9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Тоғалай-ІІ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солтүстік батысқа қарай 9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Тілепберген-І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 батысқа қарай 11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Тілепберген-ІІ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 батысқа қарай 12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Хлебодаровка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ауылынан солтүстік шығысқа қарай 7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Хлебодаровка-ІІ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ауылынан оңтүстік батысқа қарай 9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Хлебодаровка-ІІІ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ауылынан батыс-оңтүстік батысқа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Хлебодаровка-ІV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ауылынан батыс-оңтүстік батысқа қарай 13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және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батысқа қарай 2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 батысқа қарай 2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 батысқа қарай 3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 батысқа қарай 5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 батысқа қарай 6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батыс-оңтүстік батысқа қарай 7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Целинный-VІІ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батыс-солтүстік батысқа қарай 4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Черемушки-І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солтүстік батысқа қарай 6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Шаклум-І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шығыс-оңтүстік шығысқа қарай 10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 ауылынан шығыс-солтүстік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 ауылынан шығыс-солтүстік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 ауылынан шығыс-солтүстік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 ауылынан шығыс-солтүстік шығысқа қарай 8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солтүстік шығысқа қарай 7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солтүстік шығысқа қарай 6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солтүстік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ауылынан оңтүстік-оңтүстік шығысқа қарай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ауылынан шығыс-оңтүстік шығысқа қарай 7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ауылынан батыс-солтүстік батысқа қарай 4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оңтүстік батысқа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ауылынан солтүстік-солтүстік шығысқа қарай 4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Шеменевский-ІІ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оңтүстік шығысқа қарай 5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Шпаки бейіті (Шеменев қорғандары)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оңтүстік шығысқа қарай 10 шақырым 350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Айшықты баба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соңы – ХХ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ауылынан оңтүстік батысқа қарай 17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қаласы, Тәуелсіздік даңғылы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Жалмұхамбет ишан қорым-мешіті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қаласынан оңтүстік батысқа қарай 17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 мешіт" және медресе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ауылынан солтүстікке қарай 13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батыр Бәсенұлы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ауылынан шығыс-солтүстік шығысқа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Қарағұл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ауылынан шығысқа қарай 45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Молдағазының "көк мешіті"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Қожасай ауылынан солтүстік шығысқа қарай 2 шақырым 25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станциясында 13.09.1919 жылы Түркістан және Ақтөбе майдандарының бірігуіне арналған 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станциясы, Теміржолшылар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биге арналған ескерткіш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қаласы, Тәуелсіздік даңғылы,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ауылынан солтүстік-солтүстік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Талдық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дейінгі VІІ-ІІІ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метеостанциясынан солтүстік шығысқа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және Борлы ауылдары арасындағы жолдан оңтүстікке қарай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Шұбарқұдық тас жолы бойынан 38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оңтүстік 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Иманқұл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станциясынан солтүстік 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солтүстік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Қайыңды-ІІ тұрағы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ауылынан шығыс-оңтүстік шығысқа қарай 35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ауылынан оңтүстік шығысқа қарай 11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қаласынан солтүстік шығысқа қарай 4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қаласынан шығысқа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ауылынан шығысқа қарай 9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Қарасай-І тас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оңтүстік батысқа қарай 18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оңтүстік батысқа қарай 10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Қарасай-ІІІ, ІV бейіттері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солтүстік-солтүстік батысқа қарай 22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Қиянит жер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солтүстікке қарай 22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Қосбұлақ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ауылынан шығысқа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Қосбұлақ-ІІ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ауылынан шығысқа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Леваневский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ауылынан шығыс-оңтүстік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Леваневский-ІІ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ауылынан 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ауылынан шығыс-солтүстік шығысқа қарай 5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ауылынан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ауылынан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ауылынан шығысқа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Қарасай-І бейіті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оңтүстік батысқа қарай 24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Тойман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Тойман қыстағынан солтүстік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Тоқатөбе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Жаркемер ауылынан солтүстік 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Төлеубұлақ петроглифтері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Мезолит-неолит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ауылынан солтүстік шығысқа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Тікбұтақ қонысы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дейінгі ІІ мыңжылдықтың 2-жартысы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ауылынан солтүстік шығысқа қарай 13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Талдық-І қонысы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солтүстікке қарай 19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Талдық-ІІ қонысы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солтүстікке қарай 19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Талдық-І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солтүстік шығысқа қарай 48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Талдық-ІІ бейіті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солтүстікке қарай 33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Талдық-ІІІ тас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шығыс-солтүстік шығысқа қарай 36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Талдық-V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Талдық өзенінің сол жағалауы, Төлепсай саласынан солтүстікке қарай 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дейінгі VІІ-ІІІ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Талдық өзенінің оң жағалауы, Шилісай бұлағынан оңтүстік шығысқа қарай 1 шақырым 800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қорымы (10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ауылынан оңтүстік 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қорымы (11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Көсембай ауылынан 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Жолмырзаев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ауылы, Б. Жолмырзаев көшесі,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Бабалы қорымы (1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ауылынан солтүстік 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Красавиннің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ауылы, Ш. Жарылғасұлы көшесі,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 қорымы (6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ауылынан оңтүстікке қарай 5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Ботакөз қорымы (3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ауылынан батысқа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қорымы (2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ауылынан солтүстік шығысқа қарай 18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"Керуен-сарай" тарихи-архитектуралық кешені (мешіт, сауда орындары, жәрмеңке комитеті)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ауылы, Б. Жолмырзаев көшесі, 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Қоскүрең мола қорымы (4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ауылынан батыс-солтүстік батысқа қарай 6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Сорлақмола қорымы (1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ауылынан солтүстік батысқа қарай 4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 ата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ауылынан солтүстік шығысқа қарай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Темірмола қорымы (2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Шиқұдық ауылынан солтүстік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Тілепмола қорымы (2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Көсембай ауылынан 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Үшмола қорымы (1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Көсембай ауылынан оңтүстік шығысқа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Берсиев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ауылы, Ш. Берсиев көшесі,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Берсиев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ауылы, С. Құрманов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Берсиевтің бейіті және "Даңқ мұнарасы" мемориалы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1944-1947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Берсиев атындағы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ауылындағы бейіт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жастарының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өзенінің оң жағалауы, Қаракемер ауылынан солтүстік шығысқа қарай 4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ауылынан оңтүстік-оңтүстік 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ауылынан оңтүстік батысқа қарай 10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"Хазірет Досжан ишан" мемориалдық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кентінен оңтүстік батысқа қарай 2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Қостам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ауылынан солтүстікке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қаласындағы мешіт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қаласы, А. Халфе көшесі, 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 там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қаласынан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қаласындағы шіркеу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ІІ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қаласы, Әбілқайыр хан көшесі,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батыс-оңтүстік батысқа қарай 10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ауылынан оңтүстік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Жаманағаш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солтүстік-солтүстік шығысқа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кентінен 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ауылынан оңтүстік 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Қарамола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солтүстікке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Мәулімберді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ауылынан оңтүстік-оңтүстік шығысқа қарай 4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Перелюбовский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солтүстікке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Перелюбовский-І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солтүстікке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Перелюбовский-ІІ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солтүстік-солтүстік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Перелюбовский-ІІІ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солтүстікке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тұрағы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ауылынан солтүстікке қарай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Шағырлықұмды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дюн тұрағы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Неолит-қола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кентінен солтүстік батысқа қарай 8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Беркімбаев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Бейбітшілік даңғылы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аллеясы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 жұмысшыларға арналған ескерткіш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Абай даңғылы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металлургтер аллеясы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ауылынан солтүстік батысқа қарай 3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Ана ескерткіш-белгісі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Жеңіс даңғылы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Аралша мыс кеніші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Көшенсай ауылынан шығысқа қарай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кен қазу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өзенінен 3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ауылынан оңтүстік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ауылынан оңтүстік-оңтүстік батысқа қарай 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ауылынан батыс-оңтүстік батысқа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Қопа-VІ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ауылынан оңтүстік-оңтүстік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Қуағаш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Қуағаш өзенінен батысқа қарай 150 метр, Шілікті өзенінен солтүстік батысқа қарай 1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Қуағаш жанындағы бейіт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ауылынан оңтүстік батысқа қарай 12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Сарымырза қонысы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дейінгі ІІ мыңжылдықтың 2-жартысы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ауылынан солтүстік 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қабырғалы қорған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ауылынан оңтүстік 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бейіті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ауылынан солтүстік батысқа қарай 15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Үсүп қорғанды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дейінгі VІ-V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ауылынан шығысқа қарай 21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бейіті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өзенінен шығысқа қарай 4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соғысында қаза тапқандарға арналған Бауырластар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В. Цеханович көшесі,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Аққолқа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ауылынан батыс-оңтүстік батысқа қарай 28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әулие бейіті (10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ғасырлардың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Бегімбет ауылынан батыс-оңтүстік батысқа қарай 130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Арыстан-мола бейіті (8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қаласынан оңтүстік-оңтүстік батысқа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ишан мешіті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ауылынан солтүстік батысқа қарай 50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Әбдіғалым діни-тұрғын үй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Кекрелі қыстағынан солтүстік 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Балғасын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ХVІІ-ХVІІІ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Талдықұм ауылынан оңтүстік батысқа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Берістен мола бейіті (2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Астауши ауылынан солтүстік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Есентай мола қорымы (7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ауылынан солтүстік шығысқа қарай 16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Есет-Дәрібай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Аққайтым ауылынан оңтүстікке қарай 30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Есіркеміс мола бейіті (6 нысан).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ауылынан оңтүстік-оңтүстік 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Жанаман аһун бейіті және мешіті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Астауши ауылынан оңтүстік-оңтүстік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Қазанғап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 (1994 жыл)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Қосқақ қыстағынан солтүстік-солтүстік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Қайдауыл батыр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Қауылжар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Қайдауыл батыр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бейіті (2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ауылынан оңтүстік шығысқа қарай 16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Қалбұт мола қорымы (6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Астауши ауылынан солтүстік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мола бейіті (2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Астауши ауылынан солтүстік 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Қарамола бейіті (5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Аққайтым ауылынан оңтүстікке қарай 1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Құлекен би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қаласынан оңтүстікке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бейіті (3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қаласынан оңтүстік-оңтүстік батысқа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Матығұл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аулынан оңтүстік-оңтүстік батысқа қарай 48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Меңдікөл-III бейіті (1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ауылынан оңтүстік-оңтүстік батысқа қарай 46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ауылы, Ардагерлер көшесі,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Сансызбай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Тұмалыкөл ауылынан солтүстік 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дюн тұрағы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Аққайтым ауылынан солтүстікке қарай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Қарасай-ІІ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аулынан оңтүстікке қарай 21 шақырым 600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ауылынан шығыс-оңтүстік шығысқа қарай 22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ауылынан батыс-солтүстік батысқа қарай 25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Дүйсенбі аһун мешіті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ауылынан солтүстік батысқа қарай 6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ауылынан батыс-оңтүстік батысқа қарай 2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Жапақ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ауылынан шығыс-оңтүстік шығысқа қарай 5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хазірет мешіті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ауылынан оңтүстік шығысқа қарай 4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әулие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ХVII ғасыр −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Шеңбертал ауылынан 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ауылынан солтүстік 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тамы кесенесі (4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Шеңбертал ауылынан оңтүстікке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Өлкейек өзенінің көпірі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 ауылынан солтүстікке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Сарығазы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ауылынан солтүстік шығысқа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Социалистік Еңбек Ері, КСРО Жоғарғы Кеңесінің депутаты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 Құдайбергенов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ауылынан солтүстікке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ауылынан батыс-оңтүстік батысқа қарай 20 шақырым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