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473d" w14:textId="5b34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2008 жылғы 12 мамырдағы № 167 "Жергілікті маңызы бар балық шаруашылығы су айдындарының тізбесін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9 желтоқсандағы № 442 қаулысы. Ақтөбе облысының Әділет департаментінде 2020 жылғы 10 желтоқсанда № 7777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9 шілдедегі "Жануарлар дүниесін қорғау, өсімін молайту және пайдалану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2008 жылғы 12 мамырдағы № 167 "Жергілікті маңызы бар балық шаруашылығы су айдындарының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3254 тіркелген, 2008 жылғы 10 маусымда "Ақтөбе" және "Актюбинский вестник" газеттерінде жарияланған) мынадай толықтырулар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"Өзендер" деген бөлім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нөмірлері 14, 15, 16, 17, 18, 19 жолдармен;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 тоғандар" деген бөлім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нөмірлері 33, 34, 35 жолдармен толықтырылсын.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Ақтөбе облысы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9 желтоқсандағы № 442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2008 жылғы 12 мамырдағы № 167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Өзендер: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1246"/>
        <w:gridCol w:w="669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Сауқайың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Телқара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Өлкейік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Бақсайыс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Атжақсы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тоғандар: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5"/>
        <w:gridCol w:w="5640"/>
        <w:gridCol w:w="2115"/>
      </w:tblGrid>
      <w:tr>
        <w:trPr>
          <w:trHeight w:val="30" w:hRule="atLeast"/>
        </w:trPr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атындағы ауылдың тоғаны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- 1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