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a6a" w14:textId="90a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21 желтоқсандағы № 463 қаулысы. Ақтөбе облысының Әділет департаментінде 2020 жылғы 23 желтоқсанда № 7821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Нормативтік құқықтық актілерді мемлекеттік тіркеу тізілімінде № 11245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әлеуметтік маңызы бар азық-түлік тауарларына бөлшек сауда бағаларының шекті рұқсат етілген мөлшерін бекіту жөніндегі комиссия отырысының 2020 жылғы 20 қазандағы № 2 хаттамасына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облысында әлеуметтік маңызы бар азық-түлік тауарларына рұқсат етілген шекті бөлшек сауда бағаларының мөлшері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әлеуметтік маңызы бар азық-түлік тауарларының бағасын бақылау мәселелеріне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желтоқсандағы № 463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әлеуметтік маңызы бар азық-түлік тауарларына рұқсат етілген шекті бөлшек сауда бағаларының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 (өлшеніп салынатын)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