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65089" w14:textId="b1650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Ақтөбе қаласы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қаласы әкімдігінің 2020 жылғы 31 қаңтардағы № 574 қаулысы. Ақтөбе облысының Әділет департаментінде 2020 жылғы 4 ақпанда № 6798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қаласының әкімдігі ҚАУЛЫ ЕТЕДІ:</w:t>
      </w:r>
    </w:p>
    <w:bookmarkEnd w:id="0"/>
    <w:bookmarkStart w:name="z3" w:id="1"/>
    <w:p>
      <w:pPr>
        <w:spacing w:after="0"/>
        <w:ind w:left="0"/>
        <w:jc w:val="both"/>
      </w:pPr>
      <w:r>
        <w:rPr>
          <w:rFonts w:ascii="Times New Roman"/>
          <w:b w:val="false"/>
          <w:i w:val="false"/>
          <w:color w:val="000000"/>
          <w:sz w:val="28"/>
        </w:rPr>
        <w:t xml:space="preserve">
      1. 2020 жылға Ақтөбе қаласы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"Ақтөбе қаласының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Ақтөбе қаласы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қала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2020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қаласы әкімдігінің 2020 жылғы 31 қаңтары № 574 қаулысына қосымша</w:t>
            </w:r>
          </w:p>
        </w:tc>
      </w:tr>
    </w:tbl>
    <w:p>
      <w:pPr>
        <w:spacing w:after="0"/>
        <w:ind w:left="0"/>
        <w:jc w:val="left"/>
      </w:pPr>
      <w:r>
        <w:rPr>
          <w:rFonts w:ascii="Times New Roman"/>
          <w:b/>
          <w:i w:val="false"/>
          <w:color w:val="000000"/>
        </w:rPr>
        <w:t xml:space="preserve"> 2020 жылға Ақтөбе қаласы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ұйымдар бөлінісінде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 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"Энергосистема" жауапкершілігі шектеулі серіктестігі Ақтөбе облысының аймақтық электржүйелік компаниясы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нефть и сервисное обслуживание"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 Фудс"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"Sinooil" жауапкершілігі шектеулі серіктестігінің Актөбе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"Лайнс Джамп"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"Golden Rill Group" жауапкершілігі шектеулі серіктестігінің Ақтөбе қаласындағы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хром қосындылары зауыты"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қоғамының Ақтөбе облысы бойынша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"Сагиз Петролеум Компани"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Банк" Еншілес банк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мекемесінің "Мейірім" жастарды әлеуметтік бейімдеу орталығы"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"КазПромСтройГрупп"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