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27f5" w14:textId="dcd27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Ақтөбе қалалық мәслихатының 2018 жылғы 30 наурыздағы № 315 "Ақтөбе қаласы бойынша тіркелген салықтың бірыңғай мөлшерлемерін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Ақтөбе қалалық мәслихатының 2020 жылғы 28 ақпандағы № 520 шешімі. Ақтөбе облысының Әділет департаментінде 2020 жылғы 5 наурызда № 6849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2016 жылғы 6 сәуірдегі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2017 жылғы 25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 сәйкес, Ақтөбе қалалық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Ақтөбе қалалық мәслихатының 2018 жылғы 30 наурыздағы № 315 "Ақтөбе қаласы бойынша тіркелген салықтың бірыңғай мөлшерлемелерін белгілеу туралы" (Нормативтік құқықтық актілерді мемлекеттік тіркеу тізілімінде № 3-1-186 болып тіркелген, электрондық түрде Қазақстан Республикасы нормативтік құқықтық актілерінің эталондық бақылау банкінде 2018 жылғы 27 сәуірінде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"Ақтөбе қалалық мәслихатының аппараты" мемлекеттік мекемесі заңнамада белгіленген тәртіппен: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шешімді, оны ресми жариялағаннан кейін Ақтөбе қалалық мәслихатының интернет-ресурсында орналастыруды қамтамасыз етсін.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2020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мәслихатының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Ажибаев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Ақтөбе қалалық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Шинтасова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