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b991" w14:textId="a4eb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2019 жылғы 25 желтоқсандағы № 503 "2020-2022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2020 жылғы 20 наурыздағы № 543 шешімі. Ақтөбе облысының Әділет департаментінде 2020 жылғы 31 наурызда № 6944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2019 жылғы 25 желтоқсандағы № 503 "2020-2022 жылдарға арналған Ақтөбе қаласының бюджетін бекіту туралы" (Нормативтік құқықтық актілерді мемлекеттік тіркеу тізілімінде № 6637 санымен тіркелген, 2019 жылғы 31 желтоқсанда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"92 834 981" сандары "87 208 776,8"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түсімдер: "42 959 516" сандары "40 203 786,8"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түсімдер: "278 484" сандары "241 343,0"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түсімдер: "5 400 000" сандары "5 270 000,0"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түсімі: "44 196 981" сандары "41 493 647,0"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"83 834 981" сандары "88 849 490,7"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(профицитi): "9 000 000" сандары "- 1 640 713,9"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пайдалану): "- 9 000 000" сандары "1 640 713,9"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түсімі: "0" саны "7 000 000,0"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өтеу: "9 000 000" сандары "9 000 000,1"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қалдықтары: "0" саны "3 640 714,0"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2020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 2020 жылғы 20 наурыздағы № 543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87 208 776,8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40 203 786,8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6 963 524,9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6 963 524,9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8 026 922,2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5 614 766,2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5 546 977,7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4 445 477,7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41 493 647,0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41 493 647,0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41 493 647,0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88 849 490,7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1 601 781,8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807 046,8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40 139 279,8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28 633 806,8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25 611 768,0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24 368 876,0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2 617 212,8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2 617 212,8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3 602 682,0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3 602 682,0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27 316 299,6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15 184 878,1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10 562 130,1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7 904 238,7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6 880 408,4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2 814 521,8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4 227 182,8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4 227 182,8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1 928 330,8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7 622 789,6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7 622 789,6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7 622 789,6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3 906 626,3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2 100 699,7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- 1 640 713,9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20 наурыздағы № 543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18 297 734,0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7 598 539,0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2 110 130,0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4 161 645,0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3 571 641,0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590 004,0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10 699 195,0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2 284 312,0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1 927 012,0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8 414 883,0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1 732 672,0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3 830 003,0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20 наурыздағы № 543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30 191 913,0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13 559 767,0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10 489 744,0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4 282 577,0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697 351,0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5 078 402,0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1 392 988,0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1 392 988,0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16 632 146,0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10 565 651,0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2 430 667,0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7 224 869,0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6 066 495,0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2 055 489,0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2 811 534,0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