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fd19d" w14:textId="f8fd1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 әкімдігінің 2020 жылғы 21 мамырдағы № 2138 қаулысы. Ақтөбе облысының Әділет департаментінде 2020 жылғы 22 мамырда № 7125 болып тіркелді. Мерзімі өткендіктен қолданыс тоқтатылды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қаласының әкiмдігі ҚАУЛЫ ЕТЕДI: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"Қазақтелеком" акционерлік қоғамымен "Ақтөбе-Қандыағаш" талшықты-оптикалық байланыс желісінің құрылысы үшін, Ақтөбе қаласы аумағында орналасқан жалпы көлемі 6,61 гектар жер учаскесіне жер пайдаланушылардан алып қоймай, 1 (бір) жыл мерзімге қауымдық сервитут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қаласының жер қатынастары, сәулет және қала құрылысы бөлімі" мемлекеттік мекемесіне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қаулыны, оны ресми жариялағаннан кейін Ақтөбе қаласының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қаласы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