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b237" w14:textId="d73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27 мамырдағы № 2187 қаулысы. Ақтөбе облысының Әділет департаментінде 2020 жылғы 29 мамырда № 7138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қаласының қаржы бөлімі" мемлекеттік мекемесінің мүддесінде жалпы алаңы 19262 шаршы метр жер учаскелеріне қауымдық сервитут,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Ақтөбе облысы Ақтөбе қаласы әкімдігінің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мамыры № 2187 әкімдік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046"/>
        <w:gridCol w:w="1091"/>
        <w:gridCol w:w="1315"/>
        <w:gridCol w:w="6440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кадастрлық нөмері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тұрғын алабы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02-036-178-055; 02-036-178-059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тұрғын алабы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реттеуіш пунктін орналастыру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Нокин тұрғын алабы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қысымды жерасты газ құбырын орналастыру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02-036-178-055; 02-036-178-059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тұрғын алабы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көшесі 1,2,3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02-036-141-074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Ясный-2 тұрғын алабы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 және қызмет көрсету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02-036-153-459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Ясный-2 тұрғын алабы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қысымды жерасты газ құбырын орналастыру және қызмет көрсету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02-036-153-106; 02-036-153-289;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02-036-153-168; 02-036-153-167;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02-036-153-148; 02-036-153-112;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02-036-153-434; 02-036-153-220;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02-036-153-386; 02-036-153-363;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02-036-153-287; 02-036-153-385;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02-036-153-331; 02-036-153-308;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02-036-153-241; 02-036-153-240;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02-036-153-239; 02-036-153-238;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02-036-153-389; 02-036-153-260;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02-036-153-233; 02-036-153-235;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02-036-153-236; 02-036-153-061;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02-036-153-360; 02-036-153-379;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02-036-153-368; 02-036-153-064;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02-036-153-392; 02-036-153-315;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02-036-153-329; 02-036-153-345;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02-036-153-367; 02-036-153-048;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02-036-153-045; 02-036-153-044;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02-036-153-043; 02-036-153-042;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02-036-153-041; 02-036-153-409;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02-036-153-055; 02-036-153-054;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02-036-154-053; 02-036-153-052;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Алматы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Land" демалыс базасы аумағы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қысымды жерасты газ құбырын орналастыру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02-036-140-579; 02-036-116-437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