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e74c" w14:textId="ac3e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27 мамырдағы № 2186 қаулысы. Ақтөбе облысының Әділет департаментінде 2020 жылғы 29 мамырда № 7139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әкiмдігі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"TNS-Plus" жауапкершілігі шектеулі серіктестігімен 32 (отыз екі) байланыс желісін ұйымдастыра отырып, "Қостанай-Ақтөбе" трассасы бойымен талшықты-оптикалық байланыс желісін пайдалану үшін, Ақтөбе қаласы аумағында орналасқан ұзындығы 61740 метр, ені 4 метр, жалпы көлемі 24,7 гектар жер учаскесіне жер пайдаланушылардан алып қоймай,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шешімнің 1 тармағына өзгеріс енгізілді, орыс тілдегі мәтіні өзгермейді  - Ақтөбе облысы Ақтөбе қаласы әкімдігінің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қатынастары, сәулет және қала құрылысы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қаласының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Ақтөбе қаласы әкімдігінің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