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7469" w14:textId="c857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маусымдағы № 2413 қаулысы. Ақтөбе облысының Әділет департаментінде 2020 жылғы 19 маусымда № 7194 болып тіркелді. Күші жойылды - Ақтөбе облысы Ақтөбе қаласы әкімдігінің 2020 жылғы 16 қарашадағы № 4261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қаласы әкімдігінің 16.11.2020 № 4261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Занының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9) тармақшасына сәйкес және "Ауыл шаруашылығы министрлігінің Ветеринариялық бақылау және қадағалау комитеті Ақтөбе қалалық аумақтық инспекциясының бас мемлекеттік ветеринариялық-санитариялық инспекторының 2020 жылғы 15 маусымдағы № 5-2/202 ұсынысы негізінде, Ақтөбе қаласының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орыс тілінде өзгерістер енгізілді, қазақ тіліндегі мәтіні өзгермейді – Ақтөбе облысы Ақтөбе қаласы әкімдігінің 07.07.2020 </w:t>
      </w:r>
      <w:r>
        <w:rPr>
          <w:rFonts w:ascii="Times New Roman"/>
          <w:b w:val="false"/>
          <w:i w:val="false"/>
          <w:color w:val="000000"/>
          <w:sz w:val="28"/>
        </w:rPr>
        <w:t>№ 2696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мүйізді қара малдарының және ұсақ мүйізді қара малдарының арасында бруцеллез ауруының анықталуына байланысты, Ақтөбе қаласы "Алматы" ауданының Құрайлы тұрғын үй алабының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ауыл шаруашылығы бөлімі" мемлекеттік мекемесі заннамада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қаулыны, оны алғашқы ресми түрде жариялағаннан кейін Ақтөбе қаласы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қаласы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