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1c8" w14:textId="f784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2020 жылғы 18 маусымдағы № 2413 "Шектеу іс-шараларын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7 шілдедегі № 2696 қаулысы. Ақтөбе облысының Әділет департаментінде 2020 жылғы 7 шілдеде № 7255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2020 жылғы 18 маусымдағы № 2413 "Шектеу іс-шараларын белгілеу туралы" (Нормативтік құқықтық актілерді мемлекеттік тіркеу тізілімінде № 7194 тіркелген, 2020 жылғы 24 маусымда Қазақстан Республикасы нормативтік құқықтық актілерінің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қаулының кіріспесінде "15 маусымдағы" сөздері "15 июня" сөздерімен ауыстырылсын, қазақ тіліндегі мәтіні өзгермейді.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ауыл шаруашылығы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алғашқы ресми түрде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