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f57e" w14:textId="d3cf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 әкімдігінің 2020 жылғы 18 маусымдағы № 2411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6 қазандағы № 3678 қаулысы. Ақтөбе облысының Әділет департаментінде 2020 жылғы 8 қазанда № 7524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16 қыркүйектегі № 5-2/316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Белогор карьері тұрғын үй алабының аумағында ұсақ мүйізді қара малының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18 маусымдағы № 2411 "Шектеу іс-шараларын белгілеу туралы" (Нормативтік құқықтық актілерді мемлекеттік тіркеу тізілімінде № 7196 болып тіркелген, 2020 жылғы 24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ауыл шаруашылығы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