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5fca" w14:textId="7e05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2018 жылғы 28 ақпандағы № 298 "Ақтөбе қаласының аз қамтамасыз етілген отбасыларына (азаматтарға) тұрғын үй көмегін көрсетудің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9 қазандағы № 586 шешімі. Ақтөбе облысының Әділет департаментінде 2020 жылғы 20 қазанда № 7553 болып тіркелді. Күші жойылды - Ақтөбе облысы Ақтөбе қалалық мәслихатының 2024 жылғы 30 мамырдағы № 172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30.05.2024 № 172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2018 жылғы 28 ақпандағы № 298 "Ақтөбе қаласының аз қамтамасыз етілген отбасыларына (азаматтарға) тұрғын үй көмегін көрсетудің мөлшерін және тәртібін айқындау туралы", (нормативтік құқықтық актілерді мемлекеттік тіркеу Тізілімінде № 3-1-181 болып тіркелген, 2018 жылғы 30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қаласының аз қамтамасыз етілген отбасыларына (азаматтарға) тұрғын үй көмегін көрсетудің мөлшері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аумағындағы жалғыз тұрғынжайы ретінде меншік құқығындағы Ақтөбе қаласында тұрғынжайда тұрақты тіркелген және тұратын аз қамтылған отбасыларға (азаматтарға), сондай-ақ мемлекеттік тұрғын үй қорынан тұрғынжайды және жеке тұрғын үй қорынан жергілікті атқарушы орган жалға алған тұрғынжайды жалдаушыларға (қосымша жалдаушыларға):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 жергілікті бюджет қаражаты есебінен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нормалар шегіндегі шекті жол берілетін шығыстар үлесі отбасының (азаматтың) жиынтық табысының 10 (он) пайызы мөлшерінде белгіленеді.";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Тұрғын үй көмегі Ақтөбе қаласында тұрақты тұратын адамдарға кондоминиум объектісінің ортақ мүлкін күтіп-ұстауға арналған шығыстар сметасына сәйкес жеткiзушiлер ұсынған кондоминиум объектісінің ортақ мүлкін күтіп-ұстауға арналған коммуналдық қызметтер көрсету ақысын төлеу шоттары мен ай сайынғы жарналардың шоттары бойынша бюджет қаражаты есебінен көрсетіледі.".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