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74c83" w14:textId="ac74c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қалалық мәслихатының 2014 жылғы 23 желтоқсандағы № 284 "Ақтөбе қаласы бойынша коммуналдық қалдықтардың түзілу және жинақталу нормаларын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2020 жылғы 22 желтоқсандағы № 616 шешімі. Ақтөбе облысының Әділет департаментінде 2020 жылғы 28 желтоқсанда № 7856 болып тіркелді. Күші жойылды - Ақтөбе облысы Ақтөбе қалалық мәслихатының 2021 жылғы 15 желтоқсандағы № 116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Ақтөбе қалалық мәслихатының 15.12.2021 № 116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 Энергетика министрінің 2014 жылғы 25 қарашадағы № 145 "Коммуналдық қалдықтардың түзілу және жинақталу нормаларын есептеудің үлгілік қағидаларын бекіту туралы" (Нормативтік құқықтық актілерді мемлекеттік тіркеу тізілімінде № 10030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Ақтөбе облысының әкімдігінің 2015 жылғы 3 наурыздағы № 77 "Коммуналдық қалдықтардың түзілуі мен жинақталу нормаларын есептеу қағидаларын бекіту туралы" (Нормативтік құқықтық актілерді мемлекеттік тіркеу Тізілімінде № 4275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қалалық мәслихатының 2014 жылғы 23 желтоқсандағы № 284 "Ақтөбе қаласы бойынша коммуналдық қалдықтардың түзілу және жинақталу нормаларын бекіту туралы" (Нормативтік құқықтық актілерді мемлекеттік тіркеу Тізілімінде № 4182 тіркелген, 2015 жылғы 3 ақпанда "Әділет" Қазақстан Республикасы нормативтік құқықтық актілерінің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 тіліндегі шешімнің, реттік нөмірі 1-жол мынадай редакцияда жазылсын, орыс тіліндегі мәтін өзгермейді: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 тіліндегі шешімнің, реттік нөмірі 5-жол мынадай редакцияда жазылсын, орыс тіліндегі мәтін өзгермейді: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 тіліндегі шешімнің, реттік нөмірі 28-жол мынадай редакцияда жазылсын, орыс тіліндегі мәтін өзгермейді: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0,2074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қалалық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шешімді, оны ресми жариялағаннан кейін Ақтөбе қалалық мәслихатының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Бактыгалиева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