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9de5" w14:textId="3d19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Басқұдық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360 шешімі. Ақтөбе облысының Әділет департаментінде 2020 жылғы 15 қаңтарда № 6726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Басқұдық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52 261,5 мың теңге;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1 552,0 мың теңге;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57,0 мың теңге;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50 994,5 мың теңге;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52 261,5 мың теңге;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0,0 мың теңге;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0,0 мың теңге;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0,0 мың теңге;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0,0 мың теңге;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Әйтеке би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End w:id="21"/>
    <w:bookmarkStart w:name="z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жылғы 1 қаңтардан бастап: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Әйтеке би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 347 "2020 – 2022 жылдарға арналған Әйтеке би аудандық бюджетін бекіту туралы" шешіміне сәйкес, аудандық бюджеттен Басқұдық ауылдық округ бюджетіне берілген субвенция көлемі 2020 жылға 33 610,0 мың теңге сомасында көзделді.</w:t>
      </w:r>
    </w:p>
    <w:bookmarkEnd w:id="23"/>
    <w:bookmarkStart w:name="z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Басқұдық ауылдық округ бюджетіне республикалық бюджеттен мынадай көлемдерде ағымдағы нысаналы трансферттер бөлінгені ескерілсін: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5 707,0 мың теңге;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320,0 мың теңге.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 әкімінің шешімі негізінде жүзеге асырылады.</w:t>
      </w:r>
    </w:p>
    <w:bookmarkEnd w:id="27"/>
    <w:bookmarkStart w:name="z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Басқұдық ауылдық округ бюджетіне облыстық бюджеттен нысаналы ағымдағы трансферттер түскені ескерілсін: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видеобақылау камераларын орнатуға 1 200,0 мың теңге;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алатын мектепке дейінгі білім беру ұйымдарында тамақтану ақысын төмендетуге 92,0 мың теңге;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педагогикалық қызметкерлерінің жыл сайынғы ақылы еңбек демалысының ұзақтығы 42 күнтізбелік күннен 56 күнге дейін ұлғайтуға 128,0 мың теңге.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нысанлы трансферттерді бөлу ауылдық округінің әкімі аппаратының шешімі негізінде жүзеге асырылады.</w:t>
      </w:r>
    </w:p>
    <w:bookmarkEnd w:id="32"/>
    <w:bookmarkStart w:name="z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Басқұдық ауылдық округ бюджетінің орындалу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3"/>
    <w:bookmarkStart w:name="z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"Әйтеке би аудандық мәслихатының аппараты" мемлекеттік мекемесі заңнамада белгіленген тәртіппен: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 – ресурсында орналастыруды қамтамасыз етсін.</w:t>
      </w:r>
    </w:p>
    <w:bookmarkEnd w:id="36"/>
    <w:bookmarkStart w:name="z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Басқұдық ауылдық округ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Басқұдық ауылдық округ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Басқұдық ауылдық округ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Басқұдық ауылдық округ бюджетін атқару процесінде секвестрлеуге жатпайтын жергілікті бюджеттік бағдарламаларының ТІЗБЕСІ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