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69e75" w14:textId="7569e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– 2022 жылдарға арналған Әйке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2020 жылғы 6 қаңтардағы № 354 шешімі. Ақтөбе облысының Әділет департаментінде 2020 жылғы 15 қаңтарда № 6730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сәйкес, Әйтеке би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Әйке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78 360,0 мың теңге;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2 092,0 мың теңге;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0,0 мың теңге;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76 268,0 мың теңге;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78 593,9 мың теңге;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0,0 мың теңге;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0,0 мың теңге;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0,0 мың теңге;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0,0 мың теңге; 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0,0 мың теңге;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0,0 мың теңге;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0,0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 тармаққа өзгерістер енгізілді – Ақтөбе облысы Әйтеке би аудандық мәслихатының 27.03.2020 </w:t>
      </w:r>
      <w:r>
        <w:rPr>
          <w:rFonts w:ascii="Times New Roman"/>
          <w:b w:val="false"/>
          <w:i w:val="false"/>
          <w:color w:val="00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03.07.2020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13.11.2020 </w:t>
      </w:r>
      <w:r>
        <w:rPr>
          <w:rFonts w:ascii="Times New Roman"/>
          <w:b w:val="false"/>
          <w:i w:val="false"/>
          <w:color w:val="000000"/>
          <w:sz w:val="28"/>
        </w:rPr>
        <w:t>№ 478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End w:id="21"/>
    <w:bookmarkStart w:name="z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</w:t>
      </w:r>
      <w:r>
        <w:rPr>
          <w:rFonts w:ascii="Times New Roman"/>
          <w:b w:val="false"/>
          <w:i w:val="false"/>
          <w:color w:val="000000"/>
          <w:sz w:val="28"/>
        </w:rPr>
        <w:t>. 2020 жылғы 1 қаңтардан бастап: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– 32 668 теңге болып белгіленгені ескерілсін және басшылыққа алынсын.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– Ақтөбе облысы Әйтеке би аудандық мәслихатының 14.09.2020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мәслихаттың 2019 жылғы 25 желтоқсандағы № 347 "2020 – 2022 жылдарға арналған Әйтеке би аудандық бюджетін бекіту туралы" шешіміне сәйкес, аудандық бюджеттен Әйке ауылдық округ бюджетіне берілген субвенция көлемі 2020 жылға 60 092,0 мың теңге сомасында көзделді.</w:t>
      </w:r>
    </w:p>
    <w:bookmarkEnd w:id="23"/>
    <w:bookmarkStart w:name="z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Әйке ауылдық округ бюджетіне республикалық бюджеттен мынадай көлемдерде ағымдағы нысаналы трансферттер бөлінгені ескерілсін: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халықты әлеуметтік қорғау ұйымдарында арнаулы әлеуметтік қызмет көрсететін жұмыскерлердің жалақысына қосымша ақылар белгілеуге 371,0 мың теңге;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 педагогтерінің еңбегіне ақы төлеуді ұлғайтуға 4 378,0 мың теңге;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ұйымдарының педагогтеріне біліктілік санаты үшін қосымша ақы төлеуге 663,0 мың теңге.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ауылдық округ әкімінің шешімі негізінде айқындалады.</w:t>
      </w:r>
    </w:p>
    <w:bookmarkEnd w:id="28"/>
    <w:bookmarkStart w:name="z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Әйке ауылдық округ бюджетіне облыстық бюджеттен нысаналы ағымдағы трансферттер түскені ескерілсін: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атаулы әлеуметтік көмек алатын мектепке дейінгі білім беру ұйымдарында тамақтану ақысын төмендетуге 122,0 мың теңге;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ұйымдарының педагогикалық қызметкерлерінің жыл сайынғы ақылы еңбек демалысының ұзақтығы 42 күнтізбелік күннен 56 күнге дейін ұлғайтуға 600,0 мың теңге.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ауылдық округ әкімінің шешімі негізінде айқындалады.</w:t>
      </w:r>
    </w:p>
    <w:bookmarkEnd w:id="32"/>
    <w:bookmarkStart w:name="z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2020 жылға арналған Әйке ауылдық округ бюджетінің орындалу процесінде секвестрлеуге жатпайтын жергілікті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3"/>
    <w:bookmarkStart w:name="z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"Әйтеке би аудандық мәслихатының аппараты" мемлекеттік мекемесі заңнамада белгіленген тәртіппен: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Әйтеке би ауданы әкімдігінің интернет – ресурсында орналастыруды қамтамасыз етсін.</w:t>
      </w:r>
    </w:p>
    <w:bookmarkEnd w:id="36"/>
    <w:bookmarkStart w:name="z1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2020 жылдың 1 қаңтарынан бастап қолданысқа енгізіледі.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 төрағасы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354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5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Әйке ауылдық округ бюджеті</w:t>
      </w:r>
    </w:p>
    <w:bookmarkEnd w:id="38"/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Әйтеке би аудандық мәслихатының 13.11.2020 </w:t>
      </w:r>
      <w:r>
        <w:rPr>
          <w:rFonts w:ascii="Times New Roman"/>
          <w:b w:val="false"/>
          <w:i w:val="false"/>
          <w:color w:val="ff0000"/>
          <w:sz w:val="28"/>
        </w:rPr>
        <w:t>№ 478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354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6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Әйке ауылдық округ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354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6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Әйке ауылдық округ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354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6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Әйке ауылдық округ бюджетінің орындалу процесінде секвестрлеуге жатпайтын жергілікті бюджеттік бағдарламалардың ТІЗБЕСІ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