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93c" w14:textId="104b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2018 жылғы 2 наурыздағы № 196 "Тіркелген салық мөлшерлемелерінің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17 ақпандағы № 370 шешімі. Ақтөбе облысының Әділет департаментінде 2020 жылғы 19 ақпанда № 6819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2018 жылғы 2 наурыздағы № 196 "Тіркелген салық мөлшерлемелерінің мөлшерін белгілеу туралы" (Нормативтік құқықтық актілерді мемлекеттік тіркеу тізілімінде № 3-2-145 тіркелген, 2018 жылғы 30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