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00d1" w14:textId="c8e0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17 ақпандағы № 371 шешімі. Ақтөбе облысының Әділет департаментінде 2020 жылғы 21 ақпанда № 6824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Әйтеке би аудандық мәслихатының 24.08.2020 </w:t>
      </w:r>
      <w:r>
        <w:rPr>
          <w:rFonts w:ascii="Times New Roman"/>
          <w:b w:val="false"/>
          <w:i w:val="false"/>
          <w:color w:val="ff0000"/>
          <w:sz w:val="28"/>
        </w:rPr>
        <w:t>№ 450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2020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1"/>
    <w:bookmarkStart w:name="z8"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9"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Әйтеке би аудандық мәслихатының 24.08.2020 </w:t>
      </w:r>
      <w:r>
        <w:rPr>
          <w:rFonts w:ascii="Times New Roman"/>
          <w:b w:val="false"/>
          <w:i w:val="false"/>
          <w:color w:val="000000"/>
          <w:sz w:val="28"/>
        </w:rPr>
        <w:t>№ 450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bookmarkEnd w:id="5"/>
    <w:bookmarkStart w:name="z11" w:id="6"/>
    <w:p>
      <w:pPr>
        <w:spacing w:after="0"/>
        <w:ind w:left="0"/>
        <w:jc w:val="both"/>
      </w:pPr>
      <w:r>
        <w:rPr>
          <w:rFonts w:ascii="Times New Roman"/>
          <w:b w:val="false"/>
          <w:i w:val="false"/>
          <w:color w:val="000000"/>
          <w:sz w:val="28"/>
        </w:rPr>
        <w:t>
      2) осы шешімді оны ресми жариялағаннан кейін Әйтеке би ауданы әкімдігінің интернет-ресурсында орналастыруды қамтамасыз етсін.</w:t>
      </w:r>
    </w:p>
    <w:bookmarkEnd w:id="6"/>
    <w:bookmarkStart w:name="z5"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Әйтеке би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Биртаева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Әйтеке би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