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13e" w14:textId="eca1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25 желтоқсандағы № 347 "2020 – 2022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12 наурыздағы № 387 шешімі. Ақтөбе облысының Әділет департаментінде 2020 жылғы 17 наурызда № 6895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25 желтоқсандағы № 347 "2020-2022 жылдарға арналған Әйтеке би аудандық бюджетін бекіту туралы" (нормативтік құқықтық актілерді мемлекеттік тіркеу Тізілімінде № 6616 тіркелген, 2019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"9 314 012,0" сандары "9 271 655,0"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"8 380 735,0" сандары "8 338 378,0"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"9 314 012,0" сандары "9 309 975,3"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тармақшасында: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 тапшылығы (профицит)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"-65 552,0" саңдары "- 103 872,3" саңдарымен ауыстырылсын;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"65 552,0" саңдары "103 872,3" саңдарымен ауыстырылсын.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-103872,3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